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7ea2" w14:textId="b3b7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в населенных пунктах Кокпектинского района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области Абай от 29 ноября 2023 года № 343. Зарегистрировано Департаментом юстиции области Абай 1 декабря 2023 года № 169-18.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акимат Кокпектинского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коэффициент зонирования, учитывающего месторасположение объекта налогообложения в населенных пунктах Кокпектинского района области Абай, согласно приложения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"Об утверждении коэффициента зонирования, учитывающего месторасположение объекта налогообложения в населенных пунктах Кокпектинского района" от 7 октября 2020 года № 329 (зарегистрировано в Реестре государственной регистрации нормативных правовых актов под номером 7646).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бюджетного планирования Кокпектинского района области Абай"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Кокпектинского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Кокпектинского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Кокпектинского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населенном пункте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Егин-булак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Кокжайыкский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Карамойыл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Узун-Булак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Шариптогай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 Аухадиева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Укиликыз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Черноярка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Ульгулималшинский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Ульгулималши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Сулеймен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Улкенбокенский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Улкенбокен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Шугылбайский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Шугылбай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Мелитополь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