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88f22" w14:textId="8e88f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Кокпектинского района от 11 декабря 2020 года № 7 "Об образовании избирательных участков по Кокпектинскому району"</w:t>
      </w:r>
    </w:p>
    <w:p>
      <w:pPr>
        <w:spacing w:after="0"/>
        <w:ind w:left="0"/>
        <w:jc w:val="both"/>
      </w:pPr>
      <w:r>
        <w:rPr>
          <w:rFonts w:ascii="Times New Roman"/>
          <w:b w:val="false"/>
          <w:i w:val="false"/>
          <w:color w:val="000000"/>
          <w:sz w:val="28"/>
        </w:rPr>
        <w:t>Решение акима Кокпектинского района области Абай от 4 декабря 2023 года № 3. Зарегистрировано Департаментом юстиции области Абай 21 декабря 2023 года № 196-18</w:t>
      </w:r>
    </w:p>
    <w:p>
      <w:pPr>
        <w:spacing w:after="0"/>
        <w:ind w:left="0"/>
        <w:jc w:val="both"/>
      </w:pPr>
      <w:bookmarkStart w:name="z5" w:id="0"/>
      <w:r>
        <w:rPr>
          <w:rFonts w:ascii="Times New Roman"/>
          <w:b w:val="false"/>
          <w:i w:val="false"/>
          <w:color w:val="000000"/>
          <w:sz w:val="28"/>
        </w:rPr>
        <w:t>
      Аким Кокпектинского района РЕШИЛ:</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Кокпектинского района "Об образовании избирательных участков по Кокпектинскому району" от 11 декабря 2020 года № 7 (зарегистрировано в Реестре государственной регистрации нормативных правовых актов под № 7990)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8" w:id="2"/>
    <w:p>
      <w:pPr>
        <w:spacing w:after="0"/>
        <w:ind w:left="0"/>
        <w:jc w:val="both"/>
      </w:pPr>
      <w:r>
        <w:rPr>
          <w:rFonts w:ascii="Times New Roman"/>
          <w:b w:val="false"/>
          <w:i w:val="false"/>
          <w:color w:val="000000"/>
          <w:sz w:val="28"/>
        </w:rPr>
        <w:t>
      2. Государственному учреждению "Аппарат акима Кокпектинского района области Абай" установленном законодательством Республики Казахстан порядке обеспечить:</w:t>
      </w:r>
    </w:p>
    <w:bookmarkEnd w:id="2"/>
    <w:bookmarkStart w:name="z9" w:id="3"/>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области Абай;</w:t>
      </w:r>
    </w:p>
    <w:bookmarkEnd w:id="3"/>
    <w:bookmarkStart w:name="z10" w:id="4"/>
    <w:p>
      <w:pPr>
        <w:spacing w:after="0"/>
        <w:ind w:left="0"/>
        <w:jc w:val="both"/>
      </w:pPr>
      <w:r>
        <w:rPr>
          <w:rFonts w:ascii="Times New Roman"/>
          <w:b w:val="false"/>
          <w:i w:val="false"/>
          <w:color w:val="000000"/>
          <w:sz w:val="28"/>
        </w:rPr>
        <w:t>
      2) размещение настоящего решения на интернет-ресурсе акимата Кокпектинского района области Абай после официального его опубликования.</w:t>
      </w:r>
    </w:p>
    <w:bookmarkEnd w:id="4"/>
    <w:bookmarkStart w:name="z11" w:id="5"/>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Кокпектинского района области Абай.</w:t>
      </w:r>
    </w:p>
    <w:bookmarkEnd w:id="5"/>
    <w:bookmarkStart w:name="z12" w:id="6"/>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Кокпектинского района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Оразбаев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5" w:id="7"/>
    <w:p>
      <w:pPr>
        <w:spacing w:after="0"/>
        <w:ind w:left="0"/>
        <w:jc w:val="both"/>
      </w:pPr>
      <w:r>
        <w:rPr>
          <w:rFonts w:ascii="Times New Roman"/>
          <w:b w:val="false"/>
          <w:i w:val="false"/>
          <w:color w:val="000000"/>
          <w:sz w:val="28"/>
        </w:rPr>
        <w:t>
      "СОГЛАСОВАНО"</w:t>
      </w:r>
    </w:p>
    <w:bookmarkEnd w:id="7"/>
    <w:bookmarkStart w:name="z16" w:id="8"/>
    <w:p>
      <w:pPr>
        <w:spacing w:after="0"/>
        <w:ind w:left="0"/>
        <w:jc w:val="both"/>
      </w:pPr>
      <w:r>
        <w:rPr>
          <w:rFonts w:ascii="Times New Roman"/>
          <w:b w:val="false"/>
          <w:i w:val="false"/>
          <w:color w:val="000000"/>
          <w:sz w:val="28"/>
        </w:rPr>
        <w:t xml:space="preserve">
      Кокпектинская районная </w:t>
      </w:r>
    </w:p>
    <w:bookmarkEnd w:id="8"/>
    <w:bookmarkStart w:name="z17" w:id="9"/>
    <w:p>
      <w:pPr>
        <w:spacing w:after="0"/>
        <w:ind w:left="0"/>
        <w:jc w:val="both"/>
      </w:pPr>
      <w:r>
        <w:rPr>
          <w:rFonts w:ascii="Times New Roman"/>
          <w:b w:val="false"/>
          <w:i w:val="false"/>
          <w:color w:val="000000"/>
          <w:sz w:val="28"/>
        </w:rPr>
        <w:t>
      территориальная избирательная комиссия</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Кокпектинского района</w:t>
            </w:r>
            <w:r>
              <w:br/>
            </w:r>
            <w:r>
              <w:rPr>
                <w:rFonts w:ascii="Times New Roman"/>
                <w:b w:val="false"/>
                <w:i w:val="false"/>
                <w:color w:val="000000"/>
                <w:sz w:val="20"/>
              </w:rPr>
              <w:t>от 4 декабря 2023 года</w:t>
            </w:r>
            <w:r>
              <w:br/>
            </w:r>
            <w:r>
              <w:rPr>
                <w:rFonts w:ascii="Times New Roman"/>
                <w:b w:val="false"/>
                <w:i w:val="false"/>
                <w:color w:val="000000"/>
                <w:sz w:val="20"/>
              </w:rPr>
              <w:t>№ 3</w:t>
            </w:r>
          </w:p>
        </w:tc>
      </w:tr>
    </w:tbl>
    <w:bookmarkStart w:name="z19" w:id="10"/>
    <w:p>
      <w:pPr>
        <w:spacing w:after="0"/>
        <w:ind w:left="0"/>
        <w:jc w:val="left"/>
      </w:pPr>
      <w:r>
        <w:rPr>
          <w:rFonts w:ascii="Times New Roman"/>
          <w:b/>
          <w:i w:val="false"/>
          <w:color w:val="000000"/>
        </w:rPr>
        <w:t xml:space="preserve"> Избирательные участки Кокпектинского района</w:t>
      </w:r>
    </w:p>
    <w:bookmarkEnd w:id="10"/>
    <w:bookmarkStart w:name="z20" w:id="11"/>
    <w:p>
      <w:pPr>
        <w:spacing w:after="0"/>
        <w:ind w:left="0"/>
        <w:jc w:val="left"/>
      </w:pPr>
      <w:r>
        <w:rPr>
          <w:rFonts w:ascii="Times New Roman"/>
          <w:b/>
          <w:i w:val="false"/>
          <w:color w:val="000000"/>
        </w:rPr>
        <w:t xml:space="preserve"> 1. Избирательный участок № 375</w:t>
      </w:r>
    </w:p>
    <w:bookmarkEnd w:id="11"/>
    <w:bookmarkStart w:name="z21" w:id="12"/>
    <w:p>
      <w:pPr>
        <w:spacing w:after="0"/>
        <w:ind w:left="0"/>
        <w:jc w:val="both"/>
      </w:pPr>
      <w:r>
        <w:rPr>
          <w:rFonts w:ascii="Times New Roman"/>
          <w:b w:val="false"/>
          <w:i w:val="false"/>
          <w:color w:val="000000"/>
          <w:sz w:val="28"/>
        </w:rPr>
        <w:t>
      Центр: село Кокпекты улица Абылайхана, дом 46, здание коммунального государственного учреждения "Кокпектинская средняя школа" отдела образования Кокпектинского района управления образования области Абай.</w:t>
      </w:r>
    </w:p>
    <w:bookmarkEnd w:id="12"/>
    <w:bookmarkStart w:name="z22" w:id="13"/>
    <w:p>
      <w:pPr>
        <w:spacing w:after="0"/>
        <w:ind w:left="0"/>
        <w:jc w:val="both"/>
      </w:pPr>
      <w:r>
        <w:rPr>
          <w:rFonts w:ascii="Times New Roman"/>
          <w:b w:val="false"/>
          <w:i w:val="false"/>
          <w:color w:val="000000"/>
          <w:sz w:val="28"/>
        </w:rPr>
        <w:t>
      Границы: улица Ш. Уалиханова, дома № 1/1, 1/2, 2/1, 2/2, 3/1, 3/2, 4, 5, 6/1, 6/2, 7, 8/1, 8/2, 10/1, 10/2, 11/1, 11/2, 12, 13/1, 13/2, 14/1, 14/2, 15, 16, 17, 19, 20, 21, 22, 23, 24, 25, 26, 27, 29, 31, 32, 33, 34, 35, 36/1, 36/2, 36/3, 36/4, 36/5, 36/6, 36/7, 36/8, 36/9, 36/10, 36/11, 37;</w:t>
      </w:r>
    </w:p>
    <w:bookmarkEnd w:id="13"/>
    <w:bookmarkStart w:name="z23" w:id="14"/>
    <w:p>
      <w:pPr>
        <w:spacing w:after="0"/>
        <w:ind w:left="0"/>
        <w:jc w:val="both"/>
      </w:pPr>
      <w:r>
        <w:rPr>
          <w:rFonts w:ascii="Times New Roman"/>
          <w:b w:val="false"/>
          <w:i w:val="false"/>
          <w:color w:val="000000"/>
          <w:sz w:val="28"/>
        </w:rPr>
        <w:t>
      улица Кабанбай батыра, дома № 1/1, 1/2, 1/3, 1/4, 3/1, 3/2, 3/3, 3/4, 4, 6/1, 6/2, 6/3, 6/4, 8, 10, 11, 12, 13, 14, 16, 18, 19, 20, 21, 22, 23, 26, 27, 28, 29, 31, 32, 34, 35, 37, 38, 39, 40, 41;</w:t>
      </w:r>
    </w:p>
    <w:bookmarkEnd w:id="14"/>
    <w:bookmarkStart w:name="z24" w:id="15"/>
    <w:p>
      <w:pPr>
        <w:spacing w:after="0"/>
        <w:ind w:left="0"/>
        <w:jc w:val="both"/>
      </w:pPr>
      <w:r>
        <w:rPr>
          <w:rFonts w:ascii="Times New Roman"/>
          <w:b w:val="false"/>
          <w:i w:val="false"/>
          <w:color w:val="000000"/>
          <w:sz w:val="28"/>
        </w:rPr>
        <w:t>
      улица Бармақ батыра, дома № 2, 4, 6/1, 6/2, 6/3, 6/4, 7, 8/1,8/2, 8/3, 8/4, 8/5, 8/6, 8/7, 8/8, 9, 11, 12, 15, 16/1, 16/4, 16/5, 16/6, 16/7, 16/8, 17, 19, 20, 28/1, 28/2, 28/3, 28/4,28/5, 28/6, 28/7, 28/8;</w:t>
      </w:r>
    </w:p>
    <w:bookmarkEnd w:id="15"/>
    <w:bookmarkStart w:name="z25" w:id="16"/>
    <w:p>
      <w:pPr>
        <w:spacing w:after="0"/>
        <w:ind w:left="0"/>
        <w:jc w:val="both"/>
      </w:pPr>
      <w:r>
        <w:rPr>
          <w:rFonts w:ascii="Times New Roman"/>
          <w:b w:val="false"/>
          <w:i w:val="false"/>
          <w:color w:val="000000"/>
          <w:sz w:val="28"/>
        </w:rPr>
        <w:t>
      улица Абишева, дома № 15, 17, 19, 24, 26, 28/1, 28/2, 29, 30/1, 30/2, 31, 32/1, 32/2, 33/1, 33/2, 34/1, 34/2, 35/1, 35/2, 36, 37/1, 37/2, 38/1, 38/2, 38А, 39/1, 39/2, 40/1, 40/2, 40А, 41/1, 41/2, 41А, 47, 51, 53/1, 53/2, 53/3, 53/4, 53/5, 53/6, 53/7, 53/8, 53/9, 53/10, 53/11, 53/12, 55/1, 55/2, 57, 59/1, 59/2;</w:t>
      </w:r>
    </w:p>
    <w:bookmarkEnd w:id="16"/>
    <w:bookmarkStart w:name="z26" w:id="17"/>
    <w:p>
      <w:pPr>
        <w:spacing w:after="0"/>
        <w:ind w:left="0"/>
        <w:jc w:val="both"/>
      </w:pPr>
      <w:r>
        <w:rPr>
          <w:rFonts w:ascii="Times New Roman"/>
          <w:b w:val="false"/>
          <w:i w:val="false"/>
          <w:color w:val="000000"/>
          <w:sz w:val="28"/>
        </w:rPr>
        <w:t>
      улица Аухадиева, дома № 10, 20, 25, 31/1, 31/2, 33, 35/1, 35/2, 37/1, 37/2, 40/1, 40/2, 41, 43, 45;</w:t>
      </w:r>
    </w:p>
    <w:bookmarkEnd w:id="17"/>
    <w:bookmarkStart w:name="z27" w:id="18"/>
    <w:p>
      <w:pPr>
        <w:spacing w:after="0"/>
        <w:ind w:left="0"/>
        <w:jc w:val="both"/>
      </w:pPr>
      <w:r>
        <w:rPr>
          <w:rFonts w:ascii="Times New Roman"/>
          <w:b w:val="false"/>
          <w:i w:val="false"/>
          <w:color w:val="000000"/>
          <w:sz w:val="28"/>
        </w:rPr>
        <w:t>
      улица Авдеева, дома № 1, 4, 5, 7, 9, 10, 11, 12, 14, 15, 16, 17, 18, 19, 20, 22, 23, 29, 35 , 36, 37 ,39 ,40, 41, 42, 43, 44, 45, 46, 48, 49, 50;</w:t>
      </w:r>
    </w:p>
    <w:bookmarkEnd w:id="18"/>
    <w:bookmarkStart w:name="z28" w:id="19"/>
    <w:p>
      <w:pPr>
        <w:spacing w:after="0"/>
        <w:ind w:left="0"/>
        <w:jc w:val="both"/>
      </w:pPr>
      <w:r>
        <w:rPr>
          <w:rFonts w:ascii="Times New Roman"/>
          <w:b w:val="false"/>
          <w:i w:val="false"/>
          <w:color w:val="000000"/>
          <w:sz w:val="28"/>
        </w:rPr>
        <w:t>
      улица Маяковского, дома № 15, 29, 31, 33, 39/1, 39/2, 39/3, 39/4, 41;</w:t>
      </w:r>
    </w:p>
    <w:bookmarkEnd w:id="19"/>
    <w:bookmarkStart w:name="z29" w:id="20"/>
    <w:p>
      <w:pPr>
        <w:spacing w:after="0"/>
        <w:ind w:left="0"/>
        <w:jc w:val="both"/>
      </w:pPr>
      <w:r>
        <w:rPr>
          <w:rFonts w:ascii="Times New Roman"/>
          <w:b w:val="false"/>
          <w:i w:val="false"/>
          <w:color w:val="000000"/>
          <w:sz w:val="28"/>
        </w:rPr>
        <w:t>
      улица Тулебаева, дома № 26/1, 26/2, 27, 29, 32/1, 32/2, 32/3, 34/1, 34/2, 35, 37, 39, 40/1, 40/2, 40/3, 40/4, 41/1, 41/2, 42, 42А, 43, 44/1, 44/2, 45, 46/1, 46/2, 47, 48/1, 48/2, 49, 50, 51, 53;</w:t>
      </w:r>
    </w:p>
    <w:bookmarkEnd w:id="20"/>
    <w:bookmarkStart w:name="z30" w:id="21"/>
    <w:p>
      <w:pPr>
        <w:spacing w:after="0"/>
        <w:ind w:left="0"/>
        <w:jc w:val="both"/>
      </w:pPr>
      <w:r>
        <w:rPr>
          <w:rFonts w:ascii="Times New Roman"/>
          <w:b w:val="false"/>
          <w:i w:val="false"/>
          <w:color w:val="000000"/>
          <w:sz w:val="28"/>
        </w:rPr>
        <w:t>
      улица Ауэзова, дома № 6, 9, 16/1, 16/2, 34, 36, 38, 41, 43, 49, 51;</w:t>
      </w:r>
    </w:p>
    <w:bookmarkEnd w:id="21"/>
    <w:bookmarkStart w:name="z31" w:id="22"/>
    <w:p>
      <w:pPr>
        <w:spacing w:after="0"/>
        <w:ind w:left="0"/>
        <w:jc w:val="both"/>
      </w:pPr>
      <w:r>
        <w:rPr>
          <w:rFonts w:ascii="Times New Roman"/>
          <w:b w:val="false"/>
          <w:i w:val="false"/>
          <w:color w:val="000000"/>
          <w:sz w:val="28"/>
        </w:rPr>
        <w:t>
      улица Толегенова, дома № 9, 28, 29, 30, 32, 35, 37, 39, 41, 43, 44, 45, 47;</w:t>
      </w:r>
    </w:p>
    <w:bookmarkEnd w:id="22"/>
    <w:bookmarkStart w:name="z32" w:id="23"/>
    <w:p>
      <w:pPr>
        <w:spacing w:after="0"/>
        <w:ind w:left="0"/>
        <w:jc w:val="both"/>
      </w:pPr>
      <w:r>
        <w:rPr>
          <w:rFonts w:ascii="Times New Roman"/>
          <w:b w:val="false"/>
          <w:i w:val="false"/>
          <w:color w:val="000000"/>
          <w:sz w:val="28"/>
        </w:rPr>
        <w:t>
      улица Аймаутова, дома № 8, 24, 35, 41, 42, 43, 44, 47;</w:t>
      </w:r>
    </w:p>
    <w:bookmarkEnd w:id="23"/>
    <w:bookmarkStart w:name="z33" w:id="24"/>
    <w:p>
      <w:pPr>
        <w:spacing w:after="0"/>
        <w:ind w:left="0"/>
        <w:jc w:val="both"/>
      </w:pPr>
      <w:r>
        <w:rPr>
          <w:rFonts w:ascii="Times New Roman"/>
          <w:b w:val="false"/>
          <w:i w:val="false"/>
          <w:color w:val="000000"/>
          <w:sz w:val="28"/>
        </w:rPr>
        <w:t>
      улица Хамит Токтамышев, дома № 10, 39, 47, 50, 60;</w:t>
      </w:r>
    </w:p>
    <w:bookmarkEnd w:id="24"/>
    <w:bookmarkStart w:name="z34" w:id="25"/>
    <w:p>
      <w:pPr>
        <w:spacing w:after="0"/>
        <w:ind w:left="0"/>
        <w:jc w:val="both"/>
      </w:pPr>
      <w:r>
        <w:rPr>
          <w:rFonts w:ascii="Times New Roman"/>
          <w:b w:val="false"/>
          <w:i w:val="false"/>
          <w:color w:val="000000"/>
          <w:sz w:val="28"/>
        </w:rPr>
        <w:t>
      улица Кегенбай Би, дома № 49, 51, 52, 54, 55, 60;</w:t>
      </w:r>
    </w:p>
    <w:bookmarkEnd w:id="25"/>
    <w:bookmarkStart w:name="z35" w:id="26"/>
    <w:p>
      <w:pPr>
        <w:spacing w:after="0"/>
        <w:ind w:left="0"/>
        <w:jc w:val="both"/>
      </w:pPr>
      <w:r>
        <w:rPr>
          <w:rFonts w:ascii="Times New Roman"/>
          <w:b w:val="false"/>
          <w:i w:val="false"/>
          <w:color w:val="000000"/>
          <w:sz w:val="28"/>
        </w:rPr>
        <w:t xml:space="preserve">
      улица Пушкина, дома № 1/1,1/2, 6, 11, 12/1, 12/2, 16, 22, 58, 58А, 62, 76/1, 76/2, 76/3, 76/4; </w:t>
      </w:r>
    </w:p>
    <w:bookmarkEnd w:id="26"/>
    <w:bookmarkStart w:name="z36" w:id="27"/>
    <w:p>
      <w:pPr>
        <w:spacing w:after="0"/>
        <w:ind w:left="0"/>
        <w:jc w:val="both"/>
      </w:pPr>
      <w:r>
        <w:rPr>
          <w:rFonts w:ascii="Times New Roman"/>
          <w:b w:val="false"/>
          <w:i w:val="false"/>
          <w:color w:val="000000"/>
          <w:sz w:val="28"/>
        </w:rPr>
        <w:t>
      улица Абылайхана, дома № 31, 33, 34, 35, 36, 41, 42/1, 42/2, 43/1, 43/2, 43/3, 43/4, 44, 50/1, 50/2, 52/1, 52/2, 54/1, 54/2, 56/1, 56/2;</w:t>
      </w:r>
    </w:p>
    <w:bookmarkEnd w:id="27"/>
    <w:bookmarkStart w:name="z37" w:id="28"/>
    <w:p>
      <w:pPr>
        <w:spacing w:after="0"/>
        <w:ind w:left="0"/>
        <w:jc w:val="both"/>
      </w:pPr>
      <w:r>
        <w:rPr>
          <w:rFonts w:ascii="Times New Roman"/>
          <w:b w:val="false"/>
          <w:i w:val="false"/>
          <w:color w:val="000000"/>
          <w:sz w:val="28"/>
        </w:rPr>
        <w:t>
      улица Телевышка, дома № 1/1, 1/2, 2/1, 2/2, 3/1, 3/2, 4/1, 4/2, 10;</w:t>
      </w:r>
    </w:p>
    <w:bookmarkEnd w:id="28"/>
    <w:bookmarkStart w:name="z38" w:id="29"/>
    <w:p>
      <w:pPr>
        <w:spacing w:after="0"/>
        <w:ind w:left="0"/>
        <w:jc w:val="both"/>
      </w:pPr>
      <w:r>
        <w:rPr>
          <w:rFonts w:ascii="Times New Roman"/>
          <w:b w:val="false"/>
          <w:i w:val="false"/>
          <w:color w:val="000000"/>
          <w:sz w:val="28"/>
        </w:rPr>
        <w:t>
      улица Абая, дома № 1/1, 1/2, 2/1, 2/2, 3/1, 3/2, 4/1, 4/2, 5, 6, 8/1, 8/2, 10/1, 10/2, 13/1, 13/2, 14, 15/1, 15/2, 16, 17/1, 17/2, 19/1, 19/2, 21/1, 21/2, 22, 23, 24, 25, 26, 27, 28, 29, 30, 31/1, 31/2, 32, 33, 34, 37, 39, 41/1, 41/2, 41/3, 43, 45, 47.</w:t>
      </w:r>
    </w:p>
    <w:bookmarkEnd w:id="29"/>
    <w:bookmarkStart w:name="z39" w:id="30"/>
    <w:p>
      <w:pPr>
        <w:spacing w:after="0"/>
        <w:ind w:left="0"/>
        <w:jc w:val="left"/>
      </w:pPr>
      <w:r>
        <w:rPr>
          <w:rFonts w:ascii="Times New Roman"/>
          <w:b/>
          <w:i w:val="false"/>
          <w:color w:val="000000"/>
        </w:rPr>
        <w:t xml:space="preserve"> 2. Избирательный участок № 376</w:t>
      </w:r>
    </w:p>
    <w:bookmarkEnd w:id="30"/>
    <w:bookmarkStart w:name="z40" w:id="31"/>
    <w:p>
      <w:pPr>
        <w:spacing w:after="0"/>
        <w:ind w:left="0"/>
        <w:jc w:val="both"/>
      </w:pPr>
      <w:r>
        <w:rPr>
          <w:rFonts w:ascii="Times New Roman"/>
          <w:b w:val="false"/>
          <w:i w:val="false"/>
          <w:color w:val="000000"/>
          <w:sz w:val="28"/>
        </w:rPr>
        <w:t>
      Центр: село Кокпекты улица Құдайберген Нұрғалиева, дом 14, здание коммунального государственного учреждения "Средняя школа имени Ж. Чайжунусова" отдела образования Кокпектинского района управления образования области Абай.</w:t>
      </w:r>
    </w:p>
    <w:bookmarkEnd w:id="31"/>
    <w:bookmarkStart w:name="z41" w:id="32"/>
    <w:p>
      <w:pPr>
        <w:spacing w:after="0"/>
        <w:ind w:left="0"/>
        <w:jc w:val="both"/>
      </w:pPr>
      <w:r>
        <w:rPr>
          <w:rFonts w:ascii="Times New Roman"/>
          <w:b w:val="false"/>
          <w:i w:val="false"/>
          <w:color w:val="000000"/>
          <w:sz w:val="28"/>
        </w:rPr>
        <w:t>
      Границы: улица Ш.Уалиханова, дома № 38, 39, 39А, 39Б, 40, 41, 42, 44, 45, 46, 48, 49, 50, 51, 52, 53, 54, 55, 56, 57, 59, 60, 61, 62, 63, 66, 67, 69, 76, 78, 81, 82, 84, 85, 86/1, 86/2, 87, 88, 89/1, 89/2, 90/1, 90/2, 91/1, 91/2, 93, 94;</w:t>
      </w:r>
    </w:p>
    <w:bookmarkEnd w:id="32"/>
    <w:bookmarkStart w:name="z42" w:id="33"/>
    <w:p>
      <w:pPr>
        <w:spacing w:after="0"/>
        <w:ind w:left="0"/>
        <w:jc w:val="both"/>
      </w:pPr>
      <w:r>
        <w:rPr>
          <w:rFonts w:ascii="Times New Roman"/>
          <w:b w:val="false"/>
          <w:i w:val="false"/>
          <w:color w:val="000000"/>
          <w:sz w:val="28"/>
        </w:rPr>
        <w:t>
      улица Кабанбай батыра, дома № 42/1, 42/2, 44, 45, 46, 47, 48/1, 48/2, 48/3, 49, 51, 52/1, 52/2, 53, 54/1, 54/2, 58, 60, 63, 64, 65, 66, 68/1, 68/2, 70, 71, 71А, 72, 73/1, 73/2, 74, 75, 76/1, 76/2, 77, 78/1, 78/2, 79/1, 79/2, 80/1, 80/2, 82/1, 82/2, 83/1, 83/2, 84, 85/1,85/2, 86, 87/1, 87/2, 88, 89/1, 89/2, 90/1, 90/2, 91/1, 91/2, 92/1, 92/2, 93/1, 93/2, 94/1, 94/2, 95/1, 95/2, 97/1, 97/2, 99/1, 99/2, 100/1, 100/2, 102/1, 102/2, 104/1, 104/2;</w:t>
      </w:r>
    </w:p>
    <w:bookmarkEnd w:id="33"/>
    <w:bookmarkStart w:name="z43" w:id="34"/>
    <w:p>
      <w:pPr>
        <w:spacing w:after="0"/>
        <w:ind w:left="0"/>
        <w:jc w:val="both"/>
      </w:pPr>
      <w:r>
        <w:rPr>
          <w:rFonts w:ascii="Times New Roman"/>
          <w:b w:val="false"/>
          <w:i w:val="false"/>
          <w:color w:val="000000"/>
          <w:sz w:val="28"/>
        </w:rPr>
        <w:t>
      улица Бармақ батыра, дома № 30/1, 30/2, 30/3, 30/4, 30/5, 30/6, 30/7, 30/9, 30/10, 30/11, 30/12, 30/13, 30/14, 30/15, 30/16, 30/17, 30/18, 34/1, 34/2, 34/3, 34/4, 34/5, 34/6, 34/7, 34/8, 34/9, 34/10, 34/11, 34/12, 34/13, 34/14, 34/15, 34/16, 34/17, 34/18 , 35, 36/1, 36/2, 36/3, 36/4, 36/5, 36/6, 36/7, 36/8, 36/9, 36/10, 36/11, 36/12, 36/13, 36/14, 36/15, 36/16, 36/17, 36/18, 38/1, 38/2, 39/1, 39/2, 40/1, 40/2, 41, 42/1, 42/2, 43, 44/1, 44/2, 45, 47, 49, 50/1, 50/2, 51/1, 51/2, 53/1, 53/2, 55/1, 55/2, 62/1, 62/2;</w:t>
      </w:r>
    </w:p>
    <w:bookmarkEnd w:id="34"/>
    <w:bookmarkStart w:name="z44" w:id="35"/>
    <w:p>
      <w:pPr>
        <w:spacing w:after="0"/>
        <w:ind w:left="0"/>
        <w:jc w:val="both"/>
      </w:pPr>
      <w:r>
        <w:rPr>
          <w:rFonts w:ascii="Times New Roman"/>
          <w:b w:val="false"/>
          <w:i w:val="false"/>
          <w:color w:val="000000"/>
          <w:sz w:val="28"/>
        </w:rPr>
        <w:t>
      улица Құдайберген Нұрғалиев, дома № 4, 5/1, 5/2, 5/3, 5/4, 5/5, 5/6, 5/7, 5/8, 5/9 ,5/10, 5/11, 5/12, 5/13, 5/14, 5/15, 5/16, 5/17, 5/18, 5/19, 5/20, 5/21, 5/22, 5/23, 5/24, 5/25, 5/26, 5/27, 5/28, 5/29, 5/30, 5/31, 5/32, 5/33, 5/34, 5/35, 5/36, 6, 6А, 6Б, 8, 8Б, 9, 10/1, 10/2, 11/1, 11/2, 12;</w:t>
      </w:r>
    </w:p>
    <w:bookmarkEnd w:id="35"/>
    <w:bookmarkStart w:name="z45" w:id="36"/>
    <w:p>
      <w:pPr>
        <w:spacing w:after="0"/>
        <w:ind w:left="0"/>
        <w:jc w:val="both"/>
      </w:pPr>
      <w:r>
        <w:rPr>
          <w:rFonts w:ascii="Times New Roman"/>
          <w:b w:val="false"/>
          <w:i w:val="false"/>
          <w:color w:val="000000"/>
          <w:sz w:val="28"/>
        </w:rPr>
        <w:t>
      улица Авдеева, дома № 51, 52, 54, 56, 57, 59, 60, 62, 64, 66, 67, 68, 70;</w:t>
      </w:r>
    </w:p>
    <w:bookmarkEnd w:id="36"/>
    <w:bookmarkStart w:name="z46" w:id="37"/>
    <w:p>
      <w:pPr>
        <w:spacing w:after="0"/>
        <w:ind w:left="0"/>
        <w:jc w:val="both"/>
      </w:pPr>
      <w:r>
        <w:rPr>
          <w:rFonts w:ascii="Times New Roman"/>
          <w:b w:val="false"/>
          <w:i w:val="false"/>
          <w:color w:val="000000"/>
          <w:sz w:val="28"/>
        </w:rPr>
        <w:t>
      улица Восточная, дома № 14/1, 14/2, 19;</w:t>
      </w:r>
    </w:p>
    <w:bookmarkEnd w:id="37"/>
    <w:bookmarkStart w:name="z47" w:id="38"/>
    <w:p>
      <w:pPr>
        <w:spacing w:after="0"/>
        <w:ind w:left="0"/>
        <w:jc w:val="both"/>
      </w:pPr>
      <w:r>
        <w:rPr>
          <w:rFonts w:ascii="Times New Roman"/>
          <w:b w:val="false"/>
          <w:i w:val="false"/>
          <w:color w:val="000000"/>
          <w:sz w:val="28"/>
        </w:rPr>
        <w:t>
      улица Отыншы Әлжанов, дома № 5, 7, 14, 20, 26/1, 26/2, 28, 29, 30, 36/1, 36/2, 37/1, 37/2, 38/1, 38/2, 38/3, 38/4, 38/5, 38/6, 38/7, 38/8, 38/9, 38/10, 38/11, 38/12, 38/13, 38/14, 38/15, 38/16, 39/1, 39/2 , 39/3, 39/4, 39/5, 39/6, 39/7, 39/8, 39/9, 39/10, 39/11, 39/12, 39/13; 39/14, 46;</w:t>
      </w:r>
    </w:p>
    <w:bookmarkEnd w:id="38"/>
    <w:bookmarkStart w:name="z48" w:id="39"/>
    <w:p>
      <w:pPr>
        <w:spacing w:after="0"/>
        <w:ind w:left="0"/>
        <w:jc w:val="both"/>
      </w:pPr>
      <w:r>
        <w:rPr>
          <w:rFonts w:ascii="Times New Roman"/>
          <w:b w:val="false"/>
          <w:i w:val="false"/>
          <w:color w:val="000000"/>
          <w:sz w:val="28"/>
        </w:rPr>
        <w:t>
      улица Сейфуллина, дома № 7, 24, 26, 32;</w:t>
      </w:r>
    </w:p>
    <w:bookmarkEnd w:id="39"/>
    <w:bookmarkStart w:name="z49" w:id="40"/>
    <w:p>
      <w:pPr>
        <w:spacing w:after="0"/>
        <w:ind w:left="0"/>
        <w:jc w:val="both"/>
      </w:pPr>
      <w:r>
        <w:rPr>
          <w:rFonts w:ascii="Times New Roman"/>
          <w:b w:val="false"/>
          <w:i w:val="false"/>
          <w:color w:val="000000"/>
          <w:sz w:val="28"/>
        </w:rPr>
        <w:t>
      улица Ыргызбая, дома № 8, 10, 15, 17, 18, 19, 19А, 21/1, 21/2, 22, 29, 31, 33, 34/1, 34/2, 34/3, 36/1, 36/2, 37, 38/1, 38/2, 39, 40, 41;</w:t>
      </w:r>
    </w:p>
    <w:bookmarkEnd w:id="40"/>
    <w:bookmarkStart w:name="z50" w:id="41"/>
    <w:p>
      <w:pPr>
        <w:spacing w:after="0"/>
        <w:ind w:left="0"/>
        <w:jc w:val="both"/>
      </w:pPr>
      <w:r>
        <w:rPr>
          <w:rFonts w:ascii="Times New Roman"/>
          <w:b w:val="false"/>
          <w:i w:val="false"/>
          <w:color w:val="000000"/>
          <w:sz w:val="28"/>
        </w:rPr>
        <w:t>
      улица Болганбаева, дома № 34, 48;</w:t>
      </w:r>
    </w:p>
    <w:bookmarkEnd w:id="41"/>
    <w:bookmarkStart w:name="z51" w:id="42"/>
    <w:p>
      <w:pPr>
        <w:spacing w:after="0"/>
        <w:ind w:left="0"/>
        <w:jc w:val="both"/>
      </w:pPr>
      <w:r>
        <w:rPr>
          <w:rFonts w:ascii="Times New Roman"/>
          <w:b w:val="false"/>
          <w:i w:val="false"/>
          <w:color w:val="000000"/>
          <w:sz w:val="28"/>
        </w:rPr>
        <w:t>
      улица Бейсенбаева, дома № 1/1, 1/2, 2/1, 2/2, 3/1, 3/2, 4/1, 4/2, 5/1, 5/2, 6/1, 6/2, 7/1, 7/2, 8/1, 8/2, 9, 10/1, 10/2, 11;</w:t>
      </w:r>
    </w:p>
    <w:bookmarkEnd w:id="42"/>
    <w:bookmarkStart w:name="z52" w:id="43"/>
    <w:p>
      <w:pPr>
        <w:spacing w:after="0"/>
        <w:ind w:left="0"/>
        <w:jc w:val="both"/>
      </w:pPr>
      <w:r>
        <w:rPr>
          <w:rFonts w:ascii="Times New Roman"/>
          <w:b w:val="false"/>
          <w:i w:val="false"/>
          <w:color w:val="000000"/>
          <w:sz w:val="28"/>
        </w:rPr>
        <w:t>
      улица Фахрутдинова, дома № 1, 2/1, 2/2, 2А, 3, 4/1, 4/2, 5, 7, 9;</w:t>
      </w:r>
    </w:p>
    <w:bookmarkEnd w:id="43"/>
    <w:bookmarkStart w:name="z53" w:id="44"/>
    <w:p>
      <w:pPr>
        <w:spacing w:after="0"/>
        <w:ind w:left="0"/>
        <w:jc w:val="both"/>
      </w:pPr>
      <w:r>
        <w:rPr>
          <w:rFonts w:ascii="Times New Roman"/>
          <w:b w:val="false"/>
          <w:i w:val="false"/>
          <w:color w:val="000000"/>
          <w:sz w:val="28"/>
        </w:rPr>
        <w:t>
      улица Больничный городок, дома 1/2, 1/3, 1/4, 1/5, 1/6, 1/7, 1/8, 2/1, 2/2, 2/3, 2/4, 2/5, 2/6, 2/7, 2/8, 3/1, 3/2, 3/3, 3/4, 3/5, 3/6, 3/7, 3/8, 4/1, 4/2, 4/3, 4/4, 4/5, 4/6, 4/7, 4/8, 5/1, 5/2, 5/3, 5/4, 5/5, 5/6, 5/7, 5/8, 6/1, 6/2, 6/3, 6/4, 6/5, 6/6, 6/7, 6/8;</w:t>
      </w:r>
    </w:p>
    <w:bookmarkEnd w:id="44"/>
    <w:bookmarkStart w:name="z54" w:id="45"/>
    <w:p>
      <w:pPr>
        <w:spacing w:after="0"/>
        <w:ind w:left="0"/>
        <w:jc w:val="both"/>
      </w:pPr>
      <w:r>
        <w:rPr>
          <w:rFonts w:ascii="Times New Roman"/>
          <w:b w:val="false"/>
          <w:i w:val="false"/>
          <w:color w:val="000000"/>
          <w:sz w:val="28"/>
        </w:rPr>
        <w:t>
      улица Абая, дома № 48, 49, 50, 52/1, 52/2, 54, 56, 57, 58/1, 58/2, 60, 62, 63, 65/1, 65/2, 65/3, 65/4, 65/5, 65/6, 65/7, 65/8, 65/9, 65/10, 65/11, 65/12, 67, 68, 68А, 69/1, 69/2, 70, 71, 72, 73, 74.</w:t>
      </w:r>
    </w:p>
    <w:bookmarkEnd w:id="45"/>
    <w:bookmarkStart w:name="z55" w:id="46"/>
    <w:p>
      <w:pPr>
        <w:spacing w:after="0"/>
        <w:ind w:left="0"/>
        <w:jc w:val="left"/>
      </w:pPr>
      <w:r>
        <w:rPr>
          <w:rFonts w:ascii="Times New Roman"/>
          <w:b/>
          <w:i w:val="false"/>
          <w:color w:val="000000"/>
        </w:rPr>
        <w:t xml:space="preserve"> 3. Избирательный участок № 377</w:t>
      </w:r>
    </w:p>
    <w:bookmarkEnd w:id="46"/>
    <w:bookmarkStart w:name="z56" w:id="47"/>
    <w:p>
      <w:pPr>
        <w:spacing w:after="0"/>
        <w:ind w:left="0"/>
        <w:jc w:val="both"/>
      </w:pPr>
      <w:r>
        <w:rPr>
          <w:rFonts w:ascii="Times New Roman"/>
          <w:b w:val="false"/>
          <w:i w:val="false"/>
          <w:color w:val="000000"/>
          <w:sz w:val="28"/>
        </w:rPr>
        <w:t>
      Центр: село Кокпекты, улица Калихан Алтынбаева, дом 6, здание государственного коммунального казенного предприятия "Ясли-детский сад "Балерке" отдела образования Кокпектинского района управления образования области Абай.</w:t>
      </w:r>
    </w:p>
    <w:bookmarkEnd w:id="47"/>
    <w:bookmarkStart w:name="z57" w:id="48"/>
    <w:p>
      <w:pPr>
        <w:spacing w:after="0"/>
        <w:ind w:left="0"/>
        <w:jc w:val="both"/>
      </w:pPr>
      <w:r>
        <w:rPr>
          <w:rFonts w:ascii="Times New Roman"/>
          <w:b w:val="false"/>
          <w:i w:val="false"/>
          <w:color w:val="000000"/>
          <w:sz w:val="28"/>
        </w:rPr>
        <w:t>
      Границы: улица Саяхимова, дом № 5, 6, 7, 8, 9, 10, 11, 12/1, 12/2, 13, 14, 15, 16, 17, 18, 19, 20, 21, 22, 23, 25, 26/1, 26/2, 27, 28/1, 28/2, 29, 30/1, 30/2, 31, 32/1, 32/2, 33/1, 33/2, 34/1, 34/2, 35, 36/1, 36/2, 38/1, 38/2, 40/1, 40/2, 42/1, 42/2, 44/1, 44/2, 46/1, 46/2, 48/1, 48/2, 50/1, 50/2, 52/1, 52/2;</w:t>
      </w:r>
    </w:p>
    <w:bookmarkEnd w:id="48"/>
    <w:bookmarkStart w:name="z58" w:id="49"/>
    <w:p>
      <w:pPr>
        <w:spacing w:after="0"/>
        <w:ind w:left="0"/>
        <w:jc w:val="both"/>
      </w:pPr>
      <w:r>
        <w:rPr>
          <w:rFonts w:ascii="Times New Roman"/>
          <w:b w:val="false"/>
          <w:i w:val="false"/>
          <w:color w:val="000000"/>
          <w:sz w:val="28"/>
        </w:rPr>
        <w:t>
      улица Байтурсынова, дом № 1, 2, 3, 4/1, 4/2, 5, 6, 7, 8, 9, 10, 11, 12, 13/1, 13/2, 15, 16, 17, 18/1, 18/2, 19/1, 19/2, 20, 21/1, 21/2;</w:t>
      </w:r>
    </w:p>
    <w:bookmarkEnd w:id="49"/>
    <w:bookmarkStart w:name="z59" w:id="50"/>
    <w:p>
      <w:pPr>
        <w:spacing w:after="0"/>
        <w:ind w:left="0"/>
        <w:jc w:val="both"/>
      </w:pPr>
      <w:r>
        <w:rPr>
          <w:rFonts w:ascii="Times New Roman"/>
          <w:b w:val="false"/>
          <w:i w:val="false"/>
          <w:color w:val="000000"/>
          <w:sz w:val="28"/>
        </w:rPr>
        <w:t>
      улица Би Боранбая, дом № 1, 3, 4/1, 4/2, 5, 6/1, 6/2, 6/3, 6/4, 7, 9/1, 9/2, 10/1, 10/2, 11, 12, 13/1, 13/2, 14, 15, 16, 17/1, 17/2, 18, 19, 20, 21, 22, 23, 24, 25, 26/1, 26/2, 28, 29, 31, 33/1, 33/2, 34, 35/1, 35/2, 36, 37, 38, 39/1, 39/2, 40, 42, 47, 49, 51;</w:t>
      </w:r>
    </w:p>
    <w:bookmarkEnd w:id="50"/>
    <w:bookmarkStart w:name="z60" w:id="51"/>
    <w:p>
      <w:pPr>
        <w:spacing w:after="0"/>
        <w:ind w:left="0"/>
        <w:jc w:val="both"/>
      </w:pPr>
      <w:r>
        <w:rPr>
          <w:rFonts w:ascii="Times New Roman"/>
          <w:b w:val="false"/>
          <w:i w:val="false"/>
          <w:color w:val="000000"/>
          <w:sz w:val="28"/>
        </w:rPr>
        <w:t>
      улица Желтоксан, дом № 1/1, 1/3, 1/4, 2/1, 2/2, 2/3, 2/4, 3/1, 3/2, 3/3, 4/1, 4/2, 5/2, 5/3, 6/1, 6/2, 6/3, 7, 8, 9/1, 9/2, 10/1, 10/2, 11, 12/1, 12/2, 13, 14, 15, 16, 17, 18, 19, 20, 21, 22, 23, 24/1, 24/2, 26, 28/1, 28/2, 32/1, 32/2, 33/1, 33/2, 34/1, 34/2, 36/1, 36/2;</w:t>
      </w:r>
    </w:p>
    <w:bookmarkEnd w:id="51"/>
    <w:bookmarkStart w:name="z61" w:id="52"/>
    <w:p>
      <w:pPr>
        <w:spacing w:after="0"/>
        <w:ind w:left="0"/>
        <w:jc w:val="both"/>
      </w:pPr>
      <w:r>
        <w:rPr>
          <w:rFonts w:ascii="Times New Roman"/>
          <w:b w:val="false"/>
          <w:i w:val="false"/>
          <w:color w:val="000000"/>
          <w:sz w:val="28"/>
        </w:rPr>
        <w:t>
      улица А.Кушумбаева, дом № 1/1, 1/2, 2, 3/1, 3/2, 4, 5, 6, 7, 8, 9, 10, 11, 12, 13, 14, 15, 16, 18, 20, 21/1, 21/2, 23/1, 23/2, 24, 25/1, 25/2, 27, 29, 31, 33;</w:t>
      </w:r>
    </w:p>
    <w:bookmarkEnd w:id="52"/>
    <w:bookmarkStart w:name="z62" w:id="53"/>
    <w:p>
      <w:pPr>
        <w:spacing w:after="0"/>
        <w:ind w:left="0"/>
        <w:jc w:val="both"/>
      </w:pPr>
      <w:r>
        <w:rPr>
          <w:rFonts w:ascii="Times New Roman"/>
          <w:b w:val="false"/>
          <w:i w:val="false"/>
          <w:color w:val="000000"/>
          <w:sz w:val="28"/>
        </w:rPr>
        <w:t>
      улица Тәуелсіздік, дома № 1, 2, 3, 4, 5, 6, 7, 8/1, 8/2, 9, 10/1, 10/2, 11, 12, 13, 14, 15, 16, 18, 20/1, 20/2, 21, 22, 22А, 23, 24, 25, 26, 27/1, 27/2, 28/1, 28/2, 29, 33;</w:t>
      </w:r>
    </w:p>
    <w:bookmarkEnd w:id="53"/>
    <w:bookmarkStart w:name="z63" w:id="54"/>
    <w:p>
      <w:pPr>
        <w:spacing w:after="0"/>
        <w:ind w:left="0"/>
        <w:jc w:val="both"/>
      </w:pPr>
      <w:r>
        <w:rPr>
          <w:rFonts w:ascii="Times New Roman"/>
          <w:b w:val="false"/>
          <w:i w:val="false"/>
          <w:color w:val="000000"/>
          <w:sz w:val="28"/>
        </w:rPr>
        <w:t>
      улица Нұр-Сұлтан, дома № 1/1, 1/2, 2, 3/1, 3/2, 4/1, 4/2, 5/1, 5/2, 6/1, 6/2, 7/1, 7/2, 8/1, 8/2, 9/1, 9/2, 10/1, 10/2, 11/1, 11/2;</w:t>
      </w:r>
    </w:p>
    <w:bookmarkEnd w:id="54"/>
    <w:bookmarkStart w:name="z64" w:id="55"/>
    <w:p>
      <w:pPr>
        <w:spacing w:after="0"/>
        <w:ind w:left="0"/>
        <w:jc w:val="both"/>
      </w:pPr>
      <w:r>
        <w:rPr>
          <w:rFonts w:ascii="Times New Roman"/>
          <w:b w:val="false"/>
          <w:i w:val="false"/>
          <w:color w:val="000000"/>
          <w:sz w:val="28"/>
        </w:rPr>
        <w:t>
      улица Калихан Алтынбаев, дома № 1, 2/1, 2/2, 3, 5, 7, 9, 11, 13/1, 13/2, 15/1, 15/2, 15/3, 15/4, 17/1, 17/2;</w:t>
      </w:r>
    </w:p>
    <w:bookmarkEnd w:id="55"/>
    <w:bookmarkStart w:name="z65" w:id="56"/>
    <w:p>
      <w:pPr>
        <w:spacing w:after="0"/>
        <w:ind w:left="0"/>
        <w:jc w:val="both"/>
      </w:pPr>
      <w:r>
        <w:rPr>
          <w:rFonts w:ascii="Times New Roman"/>
          <w:b w:val="false"/>
          <w:i w:val="false"/>
          <w:color w:val="000000"/>
          <w:sz w:val="28"/>
        </w:rPr>
        <w:t>
      улица Ж.Чайжунусова, дома № 1, 2, 3, 4, 5/1, 5/2, 6/1, 6/2, 6/3, 6/4, 6/5, 6/6, 6/7, 7, 8, 9, 10, 11/1, 11/2, 12, 13, 14, 15, 16, 17, 18, 19, 20;</w:t>
      </w:r>
    </w:p>
    <w:bookmarkEnd w:id="56"/>
    <w:bookmarkStart w:name="z66" w:id="57"/>
    <w:p>
      <w:pPr>
        <w:spacing w:after="0"/>
        <w:ind w:left="0"/>
        <w:jc w:val="both"/>
      </w:pPr>
      <w:r>
        <w:rPr>
          <w:rFonts w:ascii="Times New Roman"/>
          <w:b w:val="false"/>
          <w:i w:val="false"/>
          <w:color w:val="000000"/>
          <w:sz w:val="28"/>
        </w:rPr>
        <w:t>
      улица Константинова, дома № 1, 2, 3/1, 3/2, 4, 5/1, 5/2, 6/1, 6/2, 7/1, 7/2, 7/3, 8, 10/1, 10/2, 14/1, 14/2, 22.</w:t>
      </w:r>
    </w:p>
    <w:bookmarkEnd w:id="57"/>
    <w:bookmarkStart w:name="z67" w:id="58"/>
    <w:p>
      <w:pPr>
        <w:spacing w:after="0"/>
        <w:ind w:left="0"/>
        <w:jc w:val="left"/>
      </w:pPr>
      <w:r>
        <w:rPr>
          <w:rFonts w:ascii="Times New Roman"/>
          <w:b/>
          <w:i w:val="false"/>
          <w:color w:val="000000"/>
        </w:rPr>
        <w:t xml:space="preserve"> 4. Избирательный участок № 378</w:t>
      </w:r>
    </w:p>
    <w:bookmarkEnd w:id="58"/>
    <w:bookmarkStart w:name="z68" w:id="59"/>
    <w:p>
      <w:pPr>
        <w:spacing w:after="0"/>
        <w:ind w:left="0"/>
        <w:jc w:val="both"/>
      </w:pPr>
      <w:r>
        <w:rPr>
          <w:rFonts w:ascii="Times New Roman"/>
          <w:b w:val="false"/>
          <w:i w:val="false"/>
          <w:color w:val="000000"/>
          <w:sz w:val="28"/>
        </w:rPr>
        <w:t>
      Центр: село Кокпекты, улица К. Бакина, здание 27, здание коммунального государственного казенного предприятия "Центр культуры" Государственного учреждения "Отдела культуры, развития языков, физической культуры и спорта Кокпектинского района области Абай".</w:t>
      </w:r>
    </w:p>
    <w:bookmarkEnd w:id="59"/>
    <w:bookmarkStart w:name="z69" w:id="60"/>
    <w:p>
      <w:pPr>
        <w:spacing w:after="0"/>
        <w:ind w:left="0"/>
        <w:jc w:val="both"/>
      </w:pPr>
      <w:r>
        <w:rPr>
          <w:rFonts w:ascii="Times New Roman"/>
          <w:b w:val="false"/>
          <w:i w:val="false"/>
          <w:color w:val="000000"/>
          <w:sz w:val="28"/>
        </w:rPr>
        <w:t>
      Границы: улица Кенесары Бакина, дома № 1, 2/1, 2/2, 3, 4, 5, 6, 7, 8, 9, 10, 12, 13, 14, 20, 24/1, 24/2, 25, 27, 29, 31, 32, 33, 33А, 34, 37, 38, 39, 40, 41;</w:t>
      </w:r>
    </w:p>
    <w:bookmarkEnd w:id="60"/>
    <w:bookmarkStart w:name="z70" w:id="61"/>
    <w:p>
      <w:pPr>
        <w:spacing w:after="0"/>
        <w:ind w:left="0"/>
        <w:jc w:val="both"/>
      </w:pPr>
      <w:r>
        <w:rPr>
          <w:rFonts w:ascii="Times New Roman"/>
          <w:b w:val="false"/>
          <w:i w:val="false"/>
          <w:color w:val="000000"/>
          <w:sz w:val="28"/>
        </w:rPr>
        <w:t>
      улица Раева, дома № 2, 2А, 3, 5, 7, 8, 10, 12, 13, 14, 15, 16, 18, 19, 21, 22, 24, 29, 31, 32, 33, 37, 41/1, 41/2, 45, 46А, 47, 48, 49, 69, 71, 73;</w:t>
      </w:r>
    </w:p>
    <w:bookmarkEnd w:id="61"/>
    <w:bookmarkStart w:name="z71" w:id="62"/>
    <w:p>
      <w:pPr>
        <w:spacing w:after="0"/>
        <w:ind w:left="0"/>
        <w:jc w:val="both"/>
      </w:pPr>
      <w:r>
        <w:rPr>
          <w:rFonts w:ascii="Times New Roman"/>
          <w:b w:val="false"/>
          <w:i w:val="false"/>
          <w:color w:val="000000"/>
          <w:sz w:val="28"/>
        </w:rPr>
        <w:t>
      улица Жумабаева, дома № 1/1, 1/2, 2, 3, 4, 5, 6, 7, 8, 9, 10, 11, 12, 13, 14, 15, 16, 17, 18, 19, 20, 21, 22, 23, 24, 26, 27, 28, 29, 30, 32, 35, 39/1, 39/2, 40, 41, 42/1, 42/2, 43/1, 43/2, 44, 45, 46, 47, 48, 49, 50, 53, 72, 80, 85, 87, 89, 91, 92;</w:t>
      </w:r>
    </w:p>
    <w:bookmarkEnd w:id="62"/>
    <w:bookmarkStart w:name="z72" w:id="63"/>
    <w:p>
      <w:pPr>
        <w:spacing w:after="0"/>
        <w:ind w:left="0"/>
        <w:jc w:val="both"/>
      </w:pPr>
      <w:r>
        <w:rPr>
          <w:rFonts w:ascii="Times New Roman"/>
          <w:b w:val="false"/>
          <w:i w:val="false"/>
          <w:color w:val="000000"/>
          <w:sz w:val="28"/>
        </w:rPr>
        <w:t>
      улица Ұлы дала елі, дома № 1, 3, 4, 5, 6, 7, 8, 9, 12, 13, 15, 17, 19, 21/1, 21/2, 24, 27, 30, 31, 35, 37, 38, 39, 40, 41, 42, 43/1, 43/2, 44/1, 44/2, 46, 50, 56, 57, 58, 60, 61, 62, 63, 64, 65, 66, 68, 69, 71, 78, 89, 95, 97;</w:t>
      </w:r>
    </w:p>
    <w:bookmarkEnd w:id="63"/>
    <w:bookmarkStart w:name="z73" w:id="64"/>
    <w:p>
      <w:pPr>
        <w:spacing w:after="0"/>
        <w:ind w:left="0"/>
        <w:jc w:val="both"/>
      </w:pPr>
      <w:r>
        <w:rPr>
          <w:rFonts w:ascii="Times New Roman"/>
          <w:b w:val="false"/>
          <w:i w:val="false"/>
          <w:color w:val="000000"/>
          <w:sz w:val="28"/>
        </w:rPr>
        <w:t>
      улица Шериаздана, дома № 1/1, 1/2, 2, 3, 5, 6, 7, 8, 9, 10/1, 10/2, 11, 12/1, 12/2, 14, 15, 16, 17, 19, 20, 24, 25, 26, 28, 29, 30, 33, 36, 37, 39, 40/1, 40/2, 40/3, 40/4, 41, 42/1, 42/2, 42/3, 42/4, 42/5, 42/6, 42/7, 42/8, 43, 45, 46, 47, 48, 49/1, 49/2, 50, 51, 52, 53, 54, 55, 56, 58, 62, 63/1, 63/2, 63/3, 64, 65, 66, 67, 68, 69, 70, 71, 77, 79, 81, 85, 89, 91, 91А, 93, 99, 101, 103, 105;</w:t>
      </w:r>
    </w:p>
    <w:bookmarkEnd w:id="64"/>
    <w:bookmarkStart w:name="z74" w:id="65"/>
    <w:p>
      <w:pPr>
        <w:spacing w:after="0"/>
        <w:ind w:left="0"/>
        <w:jc w:val="both"/>
      </w:pPr>
      <w:r>
        <w:rPr>
          <w:rFonts w:ascii="Times New Roman"/>
          <w:b w:val="false"/>
          <w:i w:val="false"/>
          <w:color w:val="000000"/>
          <w:sz w:val="28"/>
        </w:rPr>
        <w:t>
      улица Цепура, дома № 1, 2/1, 2/2, 3/1, 3/2, 4, 4А, 5, 6, 7, 8, 9, 10, 11, 12, 13, 14, 15, 16, 17, 18, 19, 20, 21, 22, 23, 24, 25, 27, 28, 29, 31/1, 31/2,, 32, 33/1, 33/2, 33/3, 33/4, 35, 37, 39, 40, 41, 43, 45, 47, 49, 51, 53;</w:t>
      </w:r>
    </w:p>
    <w:bookmarkEnd w:id="65"/>
    <w:bookmarkStart w:name="z75" w:id="66"/>
    <w:p>
      <w:pPr>
        <w:spacing w:after="0"/>
        <w:ind w:left="0"/>
        <w:jc w:val="both"/>
      </w:pPr>
      <w:r>
        <w:rPr>
          <w:rFonts w:ascii="Times New Roman"/>
          <w:b w:val="false"/>
          <w:i w:val="false"/>
          <w:color w:val="000000"/>
          <w:sz w:val="28"/>
        </w:rPr>
        <w:t>
      улица Братская, дома № 1, 1А/1, 1А/2,1А/3, 1А/4, 1А/5, 1А/6, 1А/7, 1А/8, 1А/9, 1А/10, 1А/11, 1А/12, 1А/13, 1А/14, 1А/15, 1А/16, 1А/17, 1А/18, 1А/19, 1А/ 20, 1А/21, 1А/22, 1А/23, 1А/24, 1А/25, 1А/26, 1А/27, 1А/28, 1А/29, 1А/30, 1А/31, 1А/32, 1А/33, 1А/34, 1А/35, 1А/36, 1А/37, 1А/38, 1А/39, 1А/40, 2/1, 2/2, 3/1, 3/2, 4/1, 4/2, 5, 6, 7, 8, 9, 10, 11, 13, 14/1, 14/2, 16/1, 16/2, 17, 18/1, 18/2, 19, 20/1, 20/2, 22/1, 22/2, 23, 24, 25/1, 25/2, 27, 28, 29, 31, 32, 34, 35, 36, 37, 38, 39, 40, 41, 42, 44, 45/1, 45/2, 46, 50, 52;</w:t>
      </w:r>
    </w:p>
    <w:bookmarkEnd w:id="66"/>
    <w:bookmarkStart w:name="z76" w:id="67"/>
    <w:p>
      <w:pPr>
        <w:spacing w:after="0"/>
        <w:ind w:left="0"/>
        <w:jc w:val="both"/>
      </w:pPr>
      <w:r>
        <w:rPr>
          <w:rFonts w:ascii="Times New Roman"/>
          <w:b w:val="false"/>
          <w:i w:val="false"/>
          <w:color w:val="000000"/>
          <w:sz w:val="28"/>
        </w:rPr>
        <w:t>
      улица Ыбрай Алтынсарина, дома № 17, 34, 41/1, 41/2, 45, 47, 48, 49;</w:t>
      </w:r>
    </w:p>
    <w:bookmarkEnd w:id="67"/>
    <w:bookmarkStart w:name="z77" w:id="68"/>
    <w:p>
      <w:pPr>
        <w:spacing w:after="0"/>
        <w:ind w:left="0"/>
        <w:jc w:val="left"/>
      </w:pPr>
      <w:r>
        <w:rPr>
          <w:rFonts w:ascii="Times New Roman"/>
          <w:b/>
          <w:i w:val="false"/>
          <w:color w:val="000000"/>
        </w:rPr>
        <w:t xml:space="preserve"> 5. Избирательный участок № 379</w:t>
      </w:r>
    </w:p>
    <w:bookmarkEnd w:id="68"/>
    <w:bookmarkStart w:name="z78" w:id="69"/>
    <w:p>
      <w:pPr>
        <w:spacing w:after="0"/>
        <w:ind w:left="0"/>
        <w:jc w:val="both"/>
      </w:pPr>
      <w:r>
        <w:rPr>
          <w:rFonts w:ascii="Times New Roman"/>
          <w:b w:val="false"/>
          <w:i w:val="false"/>
          <w:color w:val="000000"/>
          <w:sz w:val="28"/>
        </w:rPr>
        <w:t>
      Центр: село Ажа, улица № 1, дом 8, здание коммунального государственного учреждения "Романовская основная школа" отдела образования Кокпектинского района управления образования области Абай.</w:t>
      </w:r>
    </w:p>
    <w:bookmarkEnd w:id="69"/>
    <w:bookmarkStart w:name="z79" w:id="70"/>
    <w:p>
      <w:pPr>
        <w:spacing w:after="0"/>
        <w:ind w:left="0"/>
        <w:jc w:val="both"/>
      </w:pPr>
      <w:r>
        <w:rPr>
          <w:rFonts w:ascii="Times New Roman"/>
          <w:b w:val="false"/>
          <w:i w:val="false"/>
          <w:color w:val="000000"/>
          <w:sz w:val="28"/>
        </w:rPr>
        <w:t>
      Границы: Ажа улица № 1 дома 1, 3, 5, 6, 7, 8, 10, 11, 12, 14, 15, 15А, 19, 20, 22, 23, 24, 25, 26, 27, 28, 30, 31, 33, 34, 35, 36, 37, 38, 39, 41, 43, 46, 47, 48, 50, 51, 52, 53, 54, 55, 56, 57, 58, 59, 60, 62, 62А, 63, 64, 65, 102;</w:t>
      </w:r>
    </w:p>
    <w:bookmarkEnd w:id="70"/>
    <w:bookmarkStart w:name="z80" w:id="71"/>
    <w:p>
      <w:pPr>
        <w:spacing w:after="0"/>
        <w:ind w:left="0"/>
        <w:jc w:val="both"/>
      </w:pPr>
      <w:r>
        <w:rPr>
          <w:rFonts w:ascii="Times New Roman"/>
          <w:b w:val="false"/>
          <w:i w:val="false"/>
          <w:color w:val="000000"/>
          <w:sz w:val="28"/>
        </w:rPr>
        <w:t>
      село Узын-Булак улица № 1 дома 2, 3, 5, 6, 12, 14, 17, 25, 40, 41,49, 55, 56, 57, 68.</w:t>
      </w:r>
    </w:p>
    <w:bookmarkEnd w:id="71"/>
    <w:bookmarkStart w:name="z81" w:id="72"/>
    <w:p>
      <w:pPr>
        <w:spacing w:after="0"/>
        <w:ind w:left="0"/>
        <w:jc w:val="left"/>
      </w:pPr>
      <w:r>
        <w:rPr>
          <w:rFonts w:ascii="Times New Roman"/>
          <w:b/>
          <w:i w:val="false"/>
          <w:color w:val="000000"/>
        </w:rPr>
        <w:t xml:space="preserve"> 6. Избирательный участок № 380</w:t>
      </w:r>
    </w:p>
    <w:bookmarkEnd w:id="72"/>
    <w:bookmarkStart w:name="z82" w:id="73"/>
    <w:p>
      <w:pPr>
        <w:spacing w:after="0"/>
        <w:ind w:left="0"/>
        <w:jc w:val="both"/>
      </w:pPr>
      <w:r>
        <w:rPr>
          <w:rFonts w:ascii="Times New Roman"/>
          <w:b w:val="false"/>
          <w:i w:val="false"/>
          <w:color w:val="000000"/>
          <w:sz w:val="28"/>
        </w:rPr>
        <w:t>
      Центр: село Толагай, улица 1, строение 11, здание коммунального государственного учреждения "Основная школа имени Куйбышева" отдела образования Кокпектинского района управления образования области Абай.</w:t>
      </w:r>
    </w:p>
    <w:bookmarkEnd w:id="73"/>
    <w:bookmarkStart w:name="z83" w:id="74"/>
    <w:p>
      <w:pPr>
        <w:spacing w:after="0"/>
        <w:ind w:left="0"/>
        <w:jc w:val="both"/>
      </w:pPr>
      <w:r>
        <w:rPr>
          <w:rFonts w:ascii="Times New Roman"/>
          <w:b w:val="false"/>
          <w:i w:val="false"/>
          <w:color w:val="000000"/>
          <w:sz w:val="28"/>
        </w:rPr>
        <w:t>
      Границы: улица № 1 дома № 1, 2, 7, 9, 10, 11, 13, 15, 16, 18, 20, 22, 23, 25, 27, 31, 32, 40, 41, 42, 44, 48, 49, 51, 52, 53, 55, 56, 58, 61, 64, 69, 71, 72, 74, 79, 80, 82,84, 85.</w:t>
      </w:r>
    </w:p>
    <w:bookmarkEnd w:id="74"/>
    <w:bookmarkStart w:name="z84" w:id="75"/>
    <w:p>
      <w:pPr>
        <w:spacing w:after="0"/>
        <w:ind w:left="0"/>
        <w:jc w:val="left"/>
      </w:pPr>
      <w:r>
        <w:rPr>
          <w:rFonts w:ascii="Times New Roman"/>
          <w:b/>
          <w:i w:val="false"/>
          <w:color w:val="000000"/>
        </w:rPr>
        <w:t xml:space="preserve"> 7. Избирательный участок № 381</w:t>
      </w:r>
    </w:p>
    <w:bookmarkEnd w:id="75"/>
    <w:bookmarkStart w:name="z85" w:id="76"/>
    <w:p>
      <w:pPr>
        <w:spacing w:after="0"/>
        <w:ind w:left="0"/>
        <w:jc w:val="both"/>
      </w:pPr>
      <w:r>
        <w:rPr>
          <w:rFonts w:ascii="Times New Roman"/>
          <w:b w:val="false"/>
          <w:i w:val="false"/>
          <w:color w:val="000000"/>
          <w:sz w:val="28"/>
        </w:rPr>
        <w:t>
      Центр: село Шариптогай, улица 1, здание 9, здание коммунального государственного учреждения "Шариптогайская основная школа" отдела образования Кокпектинского района управления образования области Абай.</w:t>
      </w:r>
    </w:p>
    <w:bookmarkEnd w:id="76"/>
    <w:bookmarkStart w:name="z86" w:id="77"/>
    <w:p>
      <w:pPr>
        <w:spacing w:after="0"/>
        <w:ind w:left="0"/>
        <w:jc w:val="both"/>
      </w:pPr>
      <w:r>
        <w:rPr>
          <w:rFonts w:ascii="Times New Roman"/>
          <w:b w:val="false"/>
          <w:i w:val="false"/>
          <w:color w:val="000000"/>
          <w:sz w:val="28"/>
        </w:rPr>
        <w:t>
      Границы: улица № 1 дома № 1А, 2, 3, 4, 5, 6, 7, 8, 9, 10, 11, 12, 13, 14, 15, 16, 18, 20, 21, 22, 23, 24, 25, 26, 27, 29, 30, 31, 32, 33, 35/1, 35/2, 36, 38, 39, 40, 41, 43, 44, 45, 47, 48, 49, 50, 51, 52, 53, 54, 56/1, 56/2, 57, 58, 59, 60, 62, 63, 64, 65, 66, 67, 68, 70, 71, 72, 73, 74, 76, 77, 78, 79, 80, 81, 82, 84.</w:t>
      </w:r>
    </w:p>
    <w:bookmarkEnd w:id="77"/>
    <w:bookmarkStart w:name="z87" w:id="78"/>
    <w:p>
      <w:pPr>
        <w:spacing w:after="0"/>
        <w:ind w:left="0"/>
        <w:jc w:val="left"/>
      </w:pPr>
      <w:r>
        <w:rPr>
          <w:rFonts w:ascii="Times New Roman"/>
          <w:b/>
          <w:i w:val="false"/>
          <w:color w:val="000000"/>
        </w:rPr>
        <w:t xml:space="preserve"> 8. Избирательный участок № 382</w:t>
      </w:r>
    </w:p>
    <w:bookmarkEnd w:id="78"/>
    <w:bookmarkStart w:name="z88" w:id="79"/>
    <w:p>
      <w:pPr>
        <w:spacing w:after="0"/>
        <w:ind w:left="0"/>
        <w:jc w:val="both"/>
      </w:pPr>
      <w:r>
        <w:rPr>
          <w:rFonts w:ascii="Times New Roman"/>
          <w:b w:val="false"/>
          <w:i w:val="false"/>
          <w:color w:val="000000"/>
          <w:sz w:val="28"/>
        </w:rPr>
        <w:t>
      Центр: село Улкенбокен, улица Болганбаева, дом 3, здание сельского клуба.</w:t>
      </w:r>
    </w:p>
    <w:bookmarkEnd w:id="79"/>
    <w:bookmarkStart w:name="z89" w:id="80"/>
    <w:p>
      <w:pPr>
        <w:spacing w:after="0"/>
        <w:ind w:left="0"/>
        <w:jc w:val="both"/>
      </w:pPr>
      <w:r>
        <w:rPr>
          <w:rFonts w:ascii="Times New Roman"/>
          <w:b w:val="false"/>
          <w:i w:val="false"/>
          <w:color w:val="000000"/>
          <w:sz w:val="28"/>
        </w:rPr>
        <w:t>
      Границы: улица Әлихан Бөкейхан дома № 1, 2, 3, 4, 5, 6, 7, 8, 9, 10, 12, 13, 14, 17, 19, 20, 21, 22, 26;</w:t>
      </w:r>
    </w:p>
    <w:bookmarkEnd w:id="80"/>
    <w:bookmarkStart w:name="z90" w:id="81"/>
    <w:p>
      <w:pPr>
        <w:spacing w:after="0"/>
        <w:ind w:left="0"/>
        <w:jc w:val="both"/>
      </w:pPr>
      <w:r>
        <w:rPr>
          <w:rFonts w:ascii="Times New Roman"/>
          <w:b w:val="false"/>
          <w:i w:val="false"/>
          <w:color w:val="000000"/>
          <w:sz w:val="28"/>
        </w:rPr>
        <w:t>
      улица Осипова дома № 1, 2, 4, 8, 11, 12, 14, 18, 19, 21, 22, 24, 25, 27, 28, 28А, 31, 32, 34, 36, 38, 39, 41, 43, 44, 45, 47, 48, 52, 52А, 56, 56А, 57, б/н, 64, 66, 67, 69, 74;</w:t>
      </w:r>
    </w:p>
    <w:bookmarkEnd w:id="81"/>
    <w:bookmarkStart w:name="z91" w:id="82"/>
    <w:p>
      <w:pPr>
        <w:spacing w:after="0"/>
        <w:ind w:left="0"/>
        <w:jc w:val="both"/>
      </w:pPr>
      <w:r>
        <w:rPr>
          <w:rFonts w:ascii="Times New Roman"/>
          <w:b w:val="false"/>
          <w:i w:val="false"/>
          <w:color w:val="000000"/>
          <w:sz w:val="28"/>
        </w:rPr>
        <w:t>
      улица Тәуелсіздік дома № 3, 4, 5, 6, 10, 13, 15, 17, 20, 24, 33, 38, 39, 42, 43, 45, 59, 62, 71, 72, 73, 76, 77;</w:t>
      </w:r>
    </w:p>
    <w:bookmarkEnd w:id="82"/>
    <w:bookmarkStart w:name="z92" w:id="83"/>
    <w:p>
      <w:pPr>
        <w:spacing w:after="0"/>
        <w:ind w:left="0"/>
        <w:jc w:val="both"/>
      </w:pPr>
      <w:r>
        <w:rPr>
          <w:rFonts w:ascii="Times New Roman"/>
          <w:b w:val="false"/>
          <w:i w:val="false"/>
          <w:color w:val="000000"/>
          <w:sz w:val="28"/>
        </w:rPr>
        <w:t>
      улица Қали Жолжақсынова дома № 2, 3, 5, 6, 9, 10, 11, 15, 17, 18, 21, 29, 34, 34А, 35, 36, 36А, 36Б, 39Б, 41, 43, 49, 50, 53, 54, б/н;</w:t>
      </w:r>
    </w:p>
    <w:bookmarkEnd w:id="83"/>
    <w:bookmarkStart w:name="z93" w:id="84"/>
    <w:p>
      <w:pPr>
        <w:spacing w:after="0"/>
        <w:ind w:left="0"/>
        <w:jc w:val="both"/>
      </w:pPr>
      <w:r>
        <w:rPr>
          <w:rFonts w:ascii="Times New Roman"/>
          <w:b w:val="false"/>
          <w:i w:val="false"/>
          <w:color w:val="000000"/>
          <w:sz w:val="28"/>
        </w:rPr>
        <w:t>
      улица Пушкина дома № 1, 2, 3, 6, 7, 8, 9, 19, 20, 21, 22, 23, 34, 35, 36, 37;</w:t>
      </w:r>
    </w:p>
    <w:bookmarkEnd w:id="84"/>
    <w:bookmarkStart w:name="z94" w:id="85"/>
    <w:p>
      <w:pPr>
        <w:spacing w:after="0"/>
        <w:ind w:left="0"/>
        <w:jc w:val="both"/>
      </w:pPr>
      <w:r>
        <w:rPr>
          <w:rFonts w:ascii="Times New Roman"/>
          <w:b w:val="false"/>
          <w:i w:val="false"/>
          <w:color w:val="000000"/>
          <w:sz w:val="28"/>
        </w:rPr>
        <w:t>
      улица Достық дома № 4, 6, 7, 8, 9, 10, 11, 12, 14, 15, 16, 17, 18, 19, 20, 21, 22, 23, 24, 25, 27, 28, 29, 30, 31, 32, 33, 34;</w:t>
      </w:r>
    </w:p>
    <w:bookmarkEnd w:id="85"/>
    <w:bookmarkStart w:name="z95" w:id="86"/>
    <w:p>
      <w:pPr>
        <w:spacing w:after="0"/>
        <w:ind w:left="0"/>
        <w:jc w:val="both"/>
      </w:pPr>
      <w:r>
        <w:rPr>
          <w:rFonts w:ascii="Times New Roman"/>
          <w:b w:val="false"/>
          <w:i w:val="false"/>
          <w:color w:val="000000"/>
          <w:sz w:val="28"/>
        </w:rPr>
        <w:t>
      улица Желтоқсан дома № 3, 4, 5, 6, 7, 8, 9, 10, 11, 15, 16, 17, 18, 19, 21, 22, 23;</w:t>
      </w:r>
    </w:p>
    <w:bookmarkEnd w:id="86"/>
    <w:bookmarkStart w:name="z96" w:id="87"/>
    <w:p>
      <w:pPr>
        <w:spacing w:after="0"/>
        <w:ind w:left="0"/>
        <w:jc w:val="both"/>
      </w:pPr>
      <w:r>
        <w:rPr>
          <w:rFonts w:ascii="Times New Roman"/>
          <w:b w:val="false"/>
          <w:i w:val="false"/>
          <w:color w:val="000000"/>
          <w:sz w:val="28"/>
        </w:rPr>
        <w:t>
      улица Шоқан Уалиханова дома № 1, 2, 3, 4, 5, 6, 7, 8, 9, 10, 11, 12, 13, 17, 18, 19, 20, 21, 22, 23, 24, 25, 26, 27, 28, 29, 32, 33, 34, 35, 36;</w:t>
      </w:r>
    </w:p>
    <w:bookmarkEnd w:id="87"/>
    <w:bookmarkStart w:name="z97" w:id="88"/>
    <w:p>
      <w:pPr>
        <w:spacing w:after="0"/>
        <w:ind w:left="0"/>
        <w:jc w:val="both"/>
      </w:pPr>
      <w:r>
        <w:rPr>
          <w:rFonts w:ascii="Times New Roman"/>
          <w:b w:val="false"/>
          <w:i w:val="false"/>
          <w:color w:val="000000"/>
          <w:sz w:val="28"/>
        </w:rPr>
        <w:t>
      улица Бастау дома № 1, 2, 3, 4, 5, 6, 7, 8, 9, 10, 11, 12, 13, 14, 15, 16, 17, 18, 19, 20, 21, 22, 23, 24, 25, 29, 30, 31;</w:t>
      </w:r>
    </w:p>
    <w:bookmarkEnd w:id="88"/>
    <w:bookmarkStart w:name="z98" w:id="89"/>
    <w:p>
      <w:pPr>
        <w:spacing w:after="0"/>
        <w:ind w:left="0"/>
        <w:jc w:val="both"/>
      </w:pPr>
      <w:r>
        <w:rPr>
          <w:rFonts w:ascii="Times New Roman"/>
          <w:b w:val="false"/>
          <w:i w:val="false"/>
          <w:color w:val="000000"/>
          <w:sz w:val="28"/>
        </w:rPr>
        <w:t>
      улица Қазбек би дома №1, 2, 3, 4, 5, 7, 9А, 10, 11, 14, 15, 16, 18;</w:t>
      </w:r>
    </w:p>
    <w:bookmarkEnd w:id="89"/>
    <w:bookmarkStart w:name="z99" w:id="90"/>
    <w:p>
      <w:pPr>
        <w:spacing w:after="0"/>
        <w:ind w:left="0"/>
        <w:jc w:val="both"/>
      </w:pPr>
      <w:r>
        <w:rPr>
          <w:rFonts w:ascii="Times New Roman"/>
          <w:b w:val="false"/>
          <w:i w:val="false"/>
          <w:color w:val="000000"/>
          <w:sz w:val="28"/>
        </w:rPr>
        <w:t>
      улица Джамбула дома № 1, 2, 3, 4, 5, 6, 7, 8, 9;</w:t>
      </w:r>
    </w:p>
    <w:bookmarkEnd w:id="90"/>
    <w:bookmarkStart w:name="z100" w:id="91"/>
    <w:p>
      <w:pPr>
        <w:spacing w:after="0"/>
        <w:ind w:left="0"/>
        <w:jc w:val="both"/>
      </w:pPr>
      <w:r>
        <w:rPr>
          <w:rFonts w:ascii="Times New Roman"/>
          <w:b w:val="false"/>
          <w:i w:val="false"/>
          <w:color w:val="000000"/>
          <w:sz w:val="28"/>
        </w:rPr>
        <w:t>
      улица Новостройка дома № 1, 2, 3;</w:t>
      </w:r>
    </w:p>
    <w:bookmarkEnd w:id="91"/>
    <w:bookmarkStart w:name="z101" w:id="92"/>
    <w:p>
      <w:pPr>
        <w:spacing w:after="0"/>
        <w:ind w:left="0"/>
        <w:jc w:val="both"/>
      </w:pPr>
      <w:r>
        <w:rPr>
          <w:rFonts w:ascii="Times New Roman"/>
          <w:b w:val="false"/>
          <w:i w:val="false"/>
          <w:color w:val="000000"/>
          <w:sz w:val="28"/>
        </w:rPr>
        <w:t>
      улица Абая дома № 1, 2, 4, 5, 6, 7, 8, 10, 11, 12, 13, 14;</w:t>
      </w:r>
    </w:p>
    <w:bookmarkEnd w:id="92"/>
    <w:bookmarkStart w:name="z102" w:id="93"/>
    <w:p>
      <w:pPr>
        <w:spacing w:after="0"/>
        <w:ind w:left="0"/>
        <w:jc w:val="both"/>
      </w:pPr>
      <w:r>
        <w:rPr>
          <w:rFonts w:ascii="Times New Roman"/>
          <w:b w:val="false"/>
          <w:i w:val="false"/>
          <w:color w:val="000000"/>
          <w:sz w:val="28"/>
        </w:rPr>
        <w:t>
      улица Константинова дома № 1, 2, 3, 4, 5, 6, 7, 8, 9, 11, 12, 13, 14, 15, 16, 17, 18, 19, 20, 21, 22;</w:t>
      </w:r>
    </w:p>
    <w:bookmarkEnd w:id="93"/>
    <w:bookmarkStart w:name="z103" w:id="94"/>
    <w:p>
      <w:pPr>
        <w:spacing w:after="0"/>
        <w:ind w:left="0"/>
        <w:jc w:val="both"/>
      </w:pPr>
      <w:r>
        <w:rPr>
          <w:rFonts w:ascii="Times New Roman"/>
          <w:b w:val="false"/>
          <w:i w:val="false"/>
          <w:color w:val="000000"/>
          <w:sz w:val="28"/>
        </w:rPr>
        <w:t>
      улица Бейбітшілік дома № 1, 2, 3, 4, 5, 6, 7, 8, 9, 10, 11, 13, 14, 15;</w:t>
      </w:r>
    </w:p>
    <w:bookmarkEnd w:id="94"/>
    <w:bookmarkStart w:name="z104" w:id="95"/>
    <w:p>
      <w:pPr>
        <w:spacing w:after="0"/>
        <w:ind w:left="0"/>
        <w:jc w:val="both"/>
      </w:pPr>
      <w:r>
        <w:rPr>
          <w:rFonts w:ascii="Times New Roman"/>
          <w:b w:val="false"/>
          <w:i w:val="false"/>
          <w:color w:val="000000"/>
          <w:sz w:val="28"/>
        </w:rPr>
        <w:t>
      улица Воропаева дома № 1, 2, 3, 4, 5, 6, 7, 8, 9, 13, 14, 15, 16, 17, 18, 19, 20, 21;</w:t>
      </w:r>
    </w:p>
    <w:bookmarkEnd w:id="95"/>
    <w:bookmarkStart w:name="z105" w:id="96"/>
    <w:p>
      <w:pPr>
        <w:spacing w:after="0"/>
        <w:ind w:left="0"/>
        <w:jc w:val="both"/>
      </w:pPr>
      <w:r>
        <w:rPr>
          <w:rFonts w:ascii="Times New Roman"/>
          <w:b w:val="false"/>
          <w:i w:val="false"/>
          <w:color w:val="000000"/>
          <w:sz w:val="28"/>
        </w:rPr>
        <w:t>
      улица Төле би дома № 1, 2, 3, 4, 5, 6, 10, 11, 12;</w:t>
      </w:r>
    </w:p>
    <w:bookmarkEnd w:id="96"/>
    <w:bookmarkStart w:name="z106" w:id="97"/>
    <w:p>
      <w:pPr>
        <w:spacing w:after="0"/>
        <w:ind w:left="0"/>
        <w:jc w:val="both"/>
      </w:pPr>
      <w:r>
        <w:rPr>
          <w:rFonts w:ascii="Times New Roman"/>
          <w:b w:val="false"/>
          <w:i w:val="false"/>
          <w:color w:val="000000"/>
          <w:sz w:val="28"/>
        </w:rPr>
        <w:t>
      улица Кенесары дома № 2, 3, 4, 5, 6, 7, 8, 9, 10, 11, 12, 13, 14, 15, 16, 17, 18, 19;</w:t>
      </w:r>
    </w:p>
    <w:bookmarkEnd w:id="97"/>
    <w:bookmarkStart w:name="z107" w:id="98"/>
    <w:p>
      <w:pPr>
        <w:spacing w:after="0"/>
        <w:ind w:left="0"/>
        <w:jc w:val="both"/>
      </w:pPr>
      <w:r>
        <w:rPr>
          <w:rFonts w:ascii="Times New Roman"/>
          <w:b w:val="false"/>
          <w:i w:val="false"/>
          <w:color w:val="000000"/>
          <w:sz w:val="28"/>
        </w:rPr>
        <w:t>
      улица Касым Кайсенова дома № 1, 2, 3, 4, 5, 6, 7, 8, 9, 10, 11, 12, 16, 17;</w:t>
      </w:r>
    </w:p>
    <w:bookmarkEnd w:id="98"/>
    <w:bookmarkStart w:name="z108" w:id="99"/>
    <w:p>
      <w:pPr>
        <w:spacing w:after="0"/>
        <w:ind w:left="0"/>
        <w:jc w:val="both"/>
      </w:pPr>
      <w:r>
        <w:rPr>
          <w:rFonts w:ascii="Times New Roman"/>
          <w:b w:val="false"/>
          <w:i w:val="false"/>
          <w:color w:val="000000"/>
          <w:sz w:val="28"/>
        </w:rPr>
        <w:t>
      улица Қабанбай батыра дома № 2, 3, 4, 6, 7, 8, 9, 10, 11, 12, 13, 14, 15, 16, 17, 18, 19, 20, 21, 22, 23, 24, 25, 26;</w:t>
      </w:r>
    </w:p>
    <w:bookmarkEnd w:id="99"/>
    <w:bookmarkStart w:name="z109" w:id="100"/>
    <w:p>
      <w:pPr>
        <w:spacing w:after="0"/>
        <w:ind w:left="0"/>
        <w:jc w:val="both"/>
      </w:pPr>
      <w:r>
        <w:rPr>
          <w:rFonts w:ascii="Times New Roman"/>
          <w:b w:val="false"/>
          <w:i w:val="false"/>
          <w:color w:val="000000"/>
          <w:sz w:val="28"/>
        </w:rPr>
        <w:t>
      улица Сатпаева дома № 1, 2, 3, 4, 5, 6, 7, 8, 9, 17, 18, 19, 20, 21, 22, 23, 24, 25;</w:t>
      </w:r>
    </w:p>
    <w:bookmarkEnd w:id="100"/>
    <w:bookmarkStart w:name="z110" w:id="101"/>
    <w:p>
      <w:pPr>
        <w:spacing w:after="0"/>
        <w:ind w:left="0"/>
        <w:jc w:val="both"/>
      </w:pPr>
      <w:r>
        <w:rPr>
          <w:rFonts w:ascii="Times New Roman"/>
          <w:b w:val="false"/>
          <w:i w:val="false"/>
          <w:color w:val="000000"/>
          <w:sz w:val="28"/>
        </w:rPr>
        <w:t>
      Племстанция дом № 1;</w:t>
      </w:r>
    </w:p>
    <w:bookmarkEnd w:id="101"/>
    <w:bookmarkStart w:name="z111" w:id="102"/>
    <w:p>
      <w:pPr>
        <w:spacing w:after="0"/>
        <w:ind w:left="0"/>
        <w:jc w:val="both"/>
      </w:pPr>
      <w:r>
        <w:rPr>
          <w:rFonts w:ascii="Times New Roman"/>
          <w:b w:val="false"/>
          <w:i w:val="false"/>
          <w:color w:val="000000"/>
          <w:sz w:val="28"/>
        </w:rPr>
        <w:t>
      Тентек дома № 1, 2, 3.</w:t>
      </w:r>
    </w:p>
    <w:bookmarkEnd w:id="102"/>
    <w:bookmarkStart w:name="z112" w:id="103"/>
    <w:p>
      <w:pPr>
        <w:spacing w:after="0"/>
        <w:ind w:left="0"/>
        <w:jc w:val="left"/>
      </w:pPr>
      <w:r>
        <w:rPr>
          <w:rFonts w:ascii="Times New Roman"/>
          <w:b/>
          <w:i w:val="false"/>
          <w:color w:val="000000"/>
        </w:rPr>
        <w:t xml:space="preserve"> 9. Избирательный участок № 383</w:t>
      </w:r>
    </w:p>
    <w:bookmarkEnd w:id="103"/>
    <w:bookmarkStart w:name="z113" w:id="104"/>
    <w:p>
      <w:pPr>
        <w:spacing w:after="0"/>
        <w:ind w:left="0"/>
        <w:jc w:val="both"/>
      </w:pPr>
      <w:r>
        <w:rPr>
          <w:rFonts w:ascii="Times New Roman"/>
          <w:b w:val="false"/>
          <w:i w:val="false"/>
          <w:color w:val="000000"/>
          <w:sz w:val="28"/>
        </w:rPr>
        <w:t>
      Центр: село Актас, здание бывшей школы.</w:t>
      </w:r>
    </w:p>
    <w:bookmarkEnd w:id="104"/>
    <w:bookmarkStart w:name="z114" w:id="105"/>
    <w:p>
      <w:pPr>
        <w:spacing w:after="0"/>
        <w:ind w:left="0"/>
        <w:jc w:val="both"/>
      </w:pPr>
      <w:r>
        <w:rPr>
          <w:rFonts w:ascii="Times New Roman"/>
          <w:b w:val="false"/>
          <w:i w:val="false"/>
          <w:color w:val="000000"/>
          <w:sz w:val="28"/>
        </w:rPr>
        <w:t>
      Границы: село Актас 25 домов.</w:t>
      </w:r>
    </w:p>
    <w:bookmarkEnd w:id="105"/>
    <w:bookmarkStart w:name="z115" w:id="106"/>
    <w:p>
      <w:pPr>
        <w:spacing w:after="0"/>
        <w:ind w:left="0"/>
        <w:jc w:val="left"/>
      </w:pPr>
      <w:r>
        <w:rPr>
          <w:rFonts w:ascii="Times New Roman"/>
          <w:b/>
          <w:i w:val="false"/>
          <w:color w:val="000000"/>
        </w:rPr>
        <w:t xml:space="preserve"> 10. Избирательный участок № 384</w:t>
      </w:r>
    </w:p>
    <w:bookmarkEnd w:id="106"/>
    <w:bookmarkStart w:name="z116" w:id="107"/>
    <w:p>
      <w:pPr>
        <w:spacing w:after="0"/>
        <w:ind w:left="0"/>
        <w:jc w:val="both"/>
      </w:pPr>
      <w:r>
        <w:rPr>
          <w:rFonts w:ascii="Times New Roman"/>
          <w:b w:val="false"/>
          <w:i w:val="false"/>
          <w:color w:val="000000"/>
          <w:sz w:val="28"/>
        </w:rPr>
        <w:t>
      Центр: село Жансары, здание бывшей школы.</w:t>
      </w:r>
    </w:p>
    <w:bookmarkEnd w:id="107"/>
    <w:bookmarkStart w:name="z117" w:id="108"/>
    <w:p>
      <w:pPr>
        <w:spacing w:after="0"/>
        <w:ind w:left="0"/>
        <w:jc w:val="both"/>
      </w:pPr>
      <w:r>
        <w:rPr>
          <w:rFonts w:ascii="Times New Roman"/>
          <w:b w:val="false"/>
          <w:i w:val="false"/>
          <w:color w:val="000000"/>
          <w:sz w:val="28"/>
        </w:rPr>
        <w:t>
      Границы: село Жансары 29 домов.</w:t>
      </w:r>
    </w:p>
    <w:bookmarkEnd w:id="108"/>
    <w:bookmarkStart w:name="z118" w:id="109"/>
    <w:p>
      <w:pPr>
        <w:spacing w:after="0"/>
        <w:ind w:left="0"/>
        <w:jc w:val="left"/>
      </w:pPr>
      <w:r>
        <w:rPr>
          <w:rFonts w:ascii="Times New Roman"/>
          <w:b/>
          <w:i w:val="false"/>
          <w:color w:val="000000"/>
        </w:rPr>
        <w:t xml:space="preserve"> 11. Избирательный участок № 385</w:t>
      </w:r>
    </w:p>
    <w:bookmarkEnd w:id="109"/>
    <w:bookmarkStart w:name="z119" w:id="110"/>
    <w:p>
      <w:pPr>
        <w:spacing w:after="0"/>
        <w:ind w:left="0"/>
        <w:jc w:val="both"/>
      </w:pPr>
      <w:r>
        <w:rPr>
          <w:rFonts w:ascii="Times New Roman"/>
          <w:b w:val="false"/>
          <w:i w:val="false"/>
          <w:color w:val="000000"/>
          <w:sz w:val="28"/>
        </w:rPr>
        <w:t>
      Центр: село Преображенка, улица Заречная, без номера, здание дома культуры.</w:t>
      </w:r>
    </w:p>
    <w:bookmarkEnd w:id="110"/>
    <w:bookmarkStart w:name="z120" w:id="111"/>
    <w:p>
      <w:pPr>
        <w:spacing w:after="0"/>
        <w:ind w:left="0"/>
        <w:jc w:val="both"/>
      </w:pPr>
      <w:r>
        <w:rPr>
          <w:rFonts w:ascii="Times New Roman"/>
          <w:b w:val="false"/>
          <w:i w:val="false"/>
          <w:color w:val="000000"/>
          <w:sz w:val="28"/>
        </w:rPr>
        <w:t>
      Границы: улица Предгорная дома № 1, 1А, 2, 3, 3А, 4, 5, 6,8, 9, 11, 16, 17, 18, 20, 21, 22, 23, 25, 26, 28, 30, 38, 46, 50, 52, 53, 54, 68, 69, 70;</w:t>
      </w:r>
    </w:p>
    <w:bookmarkEnd w:id="111"/>
    <w:bookmarkStart w:name="z121" w:id="112"/>
    <w:p>
      <w:pPr>
        <w:spacing w:after="0"/>
        <w:ind w:left="0"/>
        <w:jc w:val="both"/>
      </w:pPr>
      <w:r>
        <w:rPr>
          <w:rFonts w:ascii="Times New Roman"/>
          <w:b w:val="false"/>
          <w:i w:val="false"/>
          <w:color w:val="000000"/>
          <w:sz w:val="28"/>
        </w:rPr>
        <w:t>
      улица Тәуелсіздік дома № 1, 1А, 2, 3, 4, 5, 6, 7, 8, 9, 10, 11, 12, 13, 14, 15, 17, 18, 19, 20, 21, 22, 23, 24, 25, 26, 27, 28, 29, 30, 31, 32, 33, 34, 35, 36, 37, 38, 39, 40, 41, 42, 43, 44, 45, 46,47, 52, 53, 54, 55, 57, 58, 59, 60, 61, 62, 64, 65, 66,67,68, 69, 70, 71, 73, 74, 75, 76, 77, 78, 79, 80, 81, 82, 83, 84, 85, 86, 88, 89, 90, 91, 92, 93, 94, 95, 96, 97, 98, 99, 100, 102, 103, 104, 106, 107, 108, 109, 110, 111, 112, 113, 115, 118, 119, 120, 122, 123, 124, 125, 126, 129, 130, 131, 132, 133, 134, 135, 136, 137, 138, 139, 140, 141, 143, 144, 145, 146, 148, 149, 150, 151, 152, 153;</w:t>
      </w:r>
    </w:p>
    <w:bookmarkEnd w:id="112"/>
    <w:bookmarkStart w:name="z122" w:id="113"/>
    <w:p>
      <w:pPr>
        <w:spacing w:after="0"/>
        <w:ind w:left="0"/>
        <w:jc w:val="both"/>
      </w:pPr>
      <w:r>
        <w:rPr>
          <w:rFonts w:ascii="Times New Roman"/>
          <w:b w:val="false"/>
          <w:i w:val="false"/>
          <w:color w:val="000000"/>
          <w:sz w:val="28"/>
        </w:rPr>
        <w:t>
      улица Береговая дома № 1, 2, 3, 4, 5, 6, 6А, 7, 7А, 8, 9, 9Б, 10, 11, 12, 13, 14, 16, 18, 19, 20, 21, 22, 23, 26;</w:t>
      </w:r>
    </w:p>
    <w:bookmarkEnd w:id="113"/>
    <w:bookmarkStart w:name="z123" w:id="114"/>
    <w:p>
      <w:pPr>
        <w:spacing w:after="0"/>
        <w:ind w:left="0"/>
        <w:jc w:val="both"/>
      </w:pPr>
      <w:r>
        <w:rPr>
          <w:rFonts w:ascii="Times New Roman"/>
          <w:b w:val="false"/>
          <w:i w:val="false"/>
          <w:color w:val="000000"/>
          <w:sz w:val="28"/>
        </w:rPr>
        <w:t>
      улица Достық дома № 1, 2, 3, 4, 5/3, 7, 8, 9, 10, 11, 11А, 12, 13, 14, 15, 16, 17, 18, 20, 21, 22, 23, 24, 24А, 25, 26, 28, 29, 30, 32, 33, 34, 35, 36, 37, 38, 39, 40, 41, 43, 45, 46, 47, 48, 49, 50, 51, 52, 53, 54, 55, 56, 56А, 58, 59, 59А, 60, 63, 64, 65, 66, 67, 69, 70, 72, 73, 75, 76, 77, 77А, 79, 80, 81, 83, 85, 86, 87, 89, 89А, 103, 107, 109, 110, 111;</w:t>
      </w:r>
    </w:p>
    <w:bookmarkEnd w:id="114"/>
    <w:bookmarkStart w:name="z124" w:id="115"/>
    <w:p>
      <w:pPr>
        <w:spacing w:after="0"/>
        <w:ind w:left="0"/>
        <w:jc w:val="both"/>
      </w:pPr>
      <w:r>
        <w:rPr>
          <w:rFonts w:ascii="Times New Roman"/>
          <w:b w:val="false"/>
          <w:i w:val="false"/>
          <w:color w:val="000000"/>
          <w:sz w:val="28"/>
        </w:rPr>
        <w:t>
      улица Абая дома № 1, 3, 3А, 4, 8, 10, 14, 15, 15А, 16, 18, 19, 20, 22, 24, 26, 27, 28, 29, 30, 31, 32, 35, 36, 37, 38, 39, 41, 42, 43, 45, 46, 47, 49, 50, 51, 52, 53, 55, 56, 57, 59, 61;</w:t>
      </w:r>
    </w:p>
    <w:bookmarkEnd w:id="115"/>
    <w:bookmarkStart w:name="z125" w:id="116"/>
    <w:p>
      <w:pPr>
        <w:spacing w:after="0"/>
        <w:ind w:left="0"/>
        <w:jc w:val="both"/>
      </w:pPr>
      <w:r>
        <w:rPr>
          <w:rFonts w:ascii="Times New Roman"/>
          <w:b w:val="false"/>
          <w:i w:val="false"/>
          <w:color w:val="000000"/>
          <w:sz w:val="28"/>
        </w:rPr>
        <w:t>
      улица Садовая дома № 1, 2, 2А, 2В, 3, 4, 5, 6, 8, 9, 11, 12, 14, 15, 16, 17, 18, 19, 22, 25, 27, 29, 32, 33, 34, 35, 37, 39, 40, 41, 42, 43, 44, 45, 46, 47, 50, 52, 54, 59, 65, 67, 72, 74;</w:t>
      </w:r>
    </w:p>
    <w:bookmarkEnd w:id="116"/>
    <w:bookmarkStart w:name="z126" w:id="117"/>
    <w:p>
      <w:pPr>
        <w:spacing w:after="0"/>
        <w:ind w:left="0"/>
        <w:jc w:val="both"/>
      </w:pPr>
      <w:r>
        <w:rPr>
          <w:rFonts w:ascii="Times New Roman"/>
          <w:b w:val="false"/>
          <w:i w:val="false"/>
          <w:color w:val="000000"/>
          <w:sz w:val="28"/>
        </w:rPr>
        <w:t>
      улица Заречная дома № 1, 4, 4А, 6, 8, 9, 11, 14, 15, 16, 17, 18, 20, 22, 24, 25, 26, 28, 32, 34, 36, 38, 40, 42, 44, 46, 48, 52, 54, 56;</w:t>
      </w:r>
    </w:p>
    <w:bookmarkEnd w:id="117"/>
    <w:bookmarkStart w:name="z127" w:id="118"/>
    <w:p>
      <w:pPr>
        <w:spacing w:after="0"/>
        <w:ind w:left="0"/>
        <w:jc w:val="both"/>
      </w:pPr>
      <w:r>
        <w:rPr>
          <w:rFonts w:ascii="Times New Roman"/>
          <w:b w:val="false"/>
          <w:i w:val="false"/>
          <w:color w:val="000000"/>
          <w:sz w:val="28"/>
        </w:rPr>
        <w:t>
      улица Гагарина дома №1, 2, 3, 3А, 5, 6, 7, 9, 10, 12, 14, 15, 17, 20, 22, 23, 24, 25.</w:t>
      </w:r>
    </w:p>
    <w:bookmarkEnd w:id="118"/>
    <w:bookmarkStart w:name="z128" w:id="119"/>
    <w:p>
      <w:pPr>
        <w:spacing w:after="0"/>
        <w:ind w:left="0"/>
        <w:jc w:val="left"/>
      </w:pPr>
      <w:r>
        <w:rPr>
          <w:rFonts w:ascii="Times New Roman"/>
          <w:b/>
          <w:i w:val="false"/>
          <w:color w:val="000000"/>
        </w:rPr>
        <w:t xml:space="preserve"> 12. Избирательный участок № 386</w:t>
      </w:r>
    </w:p>
    <w:bookmarkEnd w:id="119"/>
    <w:bookmarkStart w:name="z129" w:id="120"/>
    <w:p>
      <w:pPr>
        <w:spacing w:after="0"/>
        <w:ind w:left="0"/>
        <w:jc w:val="both"/>
      </w:pPr>
      <w:r>
        <w:rPr>
          <w:rFonts w:ascii="Times New Roman"/>
          <w:b w:val="false"/>
          <w:i w:val="false"/>
          <w:color w:val="000000"/>
          <w:sz w:val="28"/>
        </w:rPr>
        <w:t>
      Центр: село Черноярка, здание сельского клуба.</w:t>
      </w:r>
    </w:p>
    <w:bookmarkEnd w:id="120"/>
    <w:bookmarkStart w:name="z130" w:id="121"/>
    <w:p>
      <w:pPr>
        <w:spacing w:after="0"/>
        <w:ind w:left="0"/>
        <w:jc w:val="both"/>
      </w:pPr>
      <w:r>
        <w:rPr>
          <w:rFonts w:ascii="Times New Roman"/>
          <w:b w:val="false"/>
          <w:i w:val="false"/>
          <w:color w:val="000000"/>
          <w:sz w:val="28"/>
        </w:rPr>
        <w:t>
      Границы: село Черноярка 26 домов.</w:t>
      </w:r>
    </w:p>
    <w:bookmarkEnd w:id="121"/>
    <w:bookmarkStart w:name="z131" w:id="122"/>
    <w:p>
      <w:pPr>
        <w:spacing w:after="0"/>
        <w:ind w:left="0"/>
        <w:jc w:val="left"/>
      </w:pPr>
      <w:r>
        <w:rPr>
          <w:rFonts w:ascii="Times New Roman"/>
          <w:b/>
          <w:i w:val="false"/>
          <w:color w:val="000000"/>
        </w:rPr>
        <w:t xml:space="preserve"> 13. Избирательный участок № 387</w:t>
      </w:r>
    </w:p>
    <w:bookmarkEnd w:id="122"/>
    <w:bookmarkStart w:name="z132" w:id="123"/>
    <w:p>
      <w:pPr>
        <w:spacing w:after="0"/>
        <w:ind w:left="0"/>
        <w:jc w:val="both"/>
      </w:pPr>
      <w:r>
        <w:rPr>
          <w:rFonts w:ascii="Times New Roman"/>
          <w:b w:val="false"/>
          <w:i w:val="false"/>
          <w:color w:val="000000"/>
          <w:sz w:val="28"/>
        </w:rPr>
        <w:t>
      Центр: село Укиликыз, здание сельского клуба.</w:t>
      </w:r>
    </w:p>
    <w:bookmarkEnd w:id="123"/>
    <w:bookmarkStart w:name="z133" w:id="124"/>
    <w:p>
      <w:pPr>
        <w:spacing w:after="0"/>
        <w:ind w:left="0"/>
        <w:jc w:val="both"/>
      </w:pPr>
      <w:r>
        <w:rPr>
          <w:rFonts w:ascii="Times New Roman"/>
          <w:b w:val="false"/>
          <w:i w:val="false"/>
          <w:color w:val="000000"/>
          <w:sz w:val="28"/>
        </w:rPr>
        <w:t>
      Границы: село Укиликыз 75 домов.</w:t>
      </w:r>
    </w:p>
    <w:bookmarkEnd w:id="124"/>
    <w:bookmarkStart w:name="z134" w:id="125"/>
    <w:p>
      <w:pPr>
        <w:spacing w:after="0"/>
        <w:ind w:left="0"/>
        <w:jc w:val="left"/>
      </w:pPr>
      <w:r>
        <w:rPr>
          <w:rFonts w:ascii="Times New Roman"/>
          <w:b/>
          <w:i w:val="false"/>
          <w:color w:val="000000"/>
        </w:rPr>
        <w:t xml:space="preserve"> 14. Избирательный участок № 388</w:t>
      </w:r>
    </w:p>
    <w:bookmarkEnd w:id="125"/>
    <w:bookmarkStart w:name="z135" w:id="126"/>
    <w:p>
      <w:pPr>
        <w:spacing w:after="0"/>
        <w:ind w:left="0"/>
        <w:jc w:val="both"/>
      </w:pPr>
      <w:r>
        <w:rPr>
          <w:rFonts w:ascii="Times New Roman"/>
          <w:b w:val="false"/>
          <w:i w:val="false"/>
          <w:color w:val="000000"/>
          <w:sz w:val="28"/>
        </w:rPr>
        <w:t>
      Центр: село Теректы, улица Мұқағали Мақатаев, дом 1 здание коммунального государственного учреждения "Средняя школа имени Қ.Аухадиева" отдела образования Кокпектинского района управления образования области Абай.</w:t>
      </w:r>
    </w:p>
    <w:bookmarkEnd w:id="126"/>
    <w:bookmarkStart w:name="z136" w:id="127"/>
    <w:p>
      <w:pPr>
        <w:spacing w:after="0"/>
        <w:ind w:left="0"/>
        <w:jc w:val="both"/>
      </w:pPr>
      <w:r>
        <w:rPr>
          <w:rFonts w:ascii="Times New Roman"/>
          <w:b w:val="false"/>
          <w:i w:val="false"/>
          <w:color w:val="000000"/>
          <w:sz w:val="28"/>
        </w:rPr>
        <w:t>
      Границы: улица Богенбай батыра дома № 1, 3, 4, 6, 8, 9, 11, 13, 14, 14а, 15, 15/1, 16, 17, 18, 19, 20, 21, 22, 23, 28, 29, 30, 31, 32, 33, 34, 35, 36, 37, 39, 40, 43, 44, 45, 47, 50, 51, 52, 53, 55, 56, 56Б, 59, 61, 62, 63, 64, 65, 65А, 67, 73, 74, 75, 76, 79, 80, 204;</w:t>
      </w:r>
    </w:p>
    <w:bookmarkEnd w:id="127"/>
    <w:bookmarkStart w:name="z137" w:id="128"/>
    <w:p>
      <w:pPr>
        <w:spacing w:after="0"/>
        <w:ind w:left="0"/>
        <w:jc w:val="both"/>
      </w:pPr>
      <w:r>
        <w:rPr>
          <w:rFonts w:ascii="Times New Roman"/>
          <w:b w:val="false"/>
          <w:i w:val="false"/>
          <w:color w:val="000000"/>
          <w:sz w:val="28"/>
        </w:rPr>
        <w:t>
      улица Бирлик дома № 1, 2, 4, 5, 7, 8, 9, 13, 14, 17, 18, 20, 21, 22, 25, 26, 27, 27А, 28, 29, 30, 31, 32, 33, 35, 43/1, 78;</w:t>
      </w:r>
    </w:p>
    <w:bookmarkEnd w:id="128"/>
    <w:bookmarkStart w:name="z138" w:id="129"/>
    <w:p>
      <w:pPr>
        <w:spacing w:after="0"/>
        <w:ind w:left="0"/>
        <w:jc w:val="both"/>
      </w:pPr>
      <w:r>
        <w:rPr>
          <w:rFonts w:ascii="Times New Roman"/>
          <w:b w:val="false"/>
          <w:i w:val="false"/>
          <w:color w:val="000000"/>
          <w:sz w:val="28"/>
        </w:rPr>
        <w:t>
      улица Касыма Аманжолова дома № 1, 2, 3, 4, 5, 6, 7, 8, 9, 10, 12, 13, 14;</w:t>
      </w:r>
    </w:p>
    <w:bookmarkEnd w:id="129"/>
    <w:bookmarkStart w:name="z139" w:id="130"/>
    <w:p>
      <w:pPr>
        <w:spacing w:after="0"/>
        <w:ind w:left="0"/>
        <w:jc w:val="both"/>
      </w:pPr>
      <w:r>
        <w:rPr>
          <w:rFonts w:ascii="Times New Roman"/>
          <w:b w:val="false"/>
          <w:i w:val="false"/>
          <w:color w:val="000000"/>
          <w:sz w:val="28"/>
        </w:rPr>
        <w:t>
      улица Шамши Калдаякова дома № 1, 2, 3, 5, 6В, 8, 9, 12, 13, 15, 17, 18, 19, 20, 21, 22;</w:t>
      </w:r>
    </w:p>
    <w:bookmarkEnd w:id="130"/>
    <w:bookmarkStart w:name="z140" w:id="131"/>
    <w:p>
      <w:pPr>
        <w:spacing w:after="0"/>
        <w:ind w:left="0"/>
        <w:jc w:val="both"/>
      </w:pPr>
      <w:r>
        <w:rPr>
          <w:rFonts w:ascii="Times New Roman"/>
          <w:b w:val="false"/>
          <w:i w:val="false"/>
          <w:color w:val="000000"/>
          <w:sz w:val="28"/>
        </w:rPr>
        <w:t>
      улица Маметек дома № 1, 2, 3, 5, 6, 7, 9, 10, 11, 12, 13, 15, 16, 17, 21, 23, 27, 31, 33, 35, 37;</w:t>
      </w:r>
    </w:p>
    <w:bookmarkEnd w:id="131"/>
    <w:bookmarkStart w:name="z141" w:id="132"/>
    <w:p>
      <w:pPr>
        <w:spacing w:after="0"/>
        <w:ind w:left="0"/>
        <w:jc w:val="both"/>
      </w:pPr>
      <w:r>
        <w:rPr>
          <w:rFonts w:ascii="Times New Roman"/>
          <w:b w:val="false"/>
          <w:i w:val="false"/>
          <w:color w:val="000000"/>
          <w:sz w:val="28"/>
        </w:rPr>
        <w:t>
      улица Мукагали Макатаева дома № 3, 6, 11;</w:t>
      </w:r>
    </w:p>
    <w:bookmarkEnd w:id="132"/>
    <w:bookmarkStart w:name="z142" w:id="133"/>
    <w:p>
      <w:pPr>
        <w:spacing w:after="0"/>
        <w:ind w:left="0"/>
        <w:jc w:val="both"/>
      </w:pPr>
      <w:r>
        <w:rPr>
          <w:rFonts w:ascii="Times New Roman"/>
          <w:b w:val="false"/>
          <w:i w:val="false"/>
          <w:color w:val="000000"/>
          <w:sz w:val="28"/>
        </w:rPr>
        <w:t>
      улица Аксуат дома № 4, 6, 7, 8, 9, 11, 12А, 12В, 13, 14;</w:t>
      </w:r>
    </w:p>
    <w:bookmarkEnd w:id="133"/>
    <w:bookmarkStart w:name="z143" w:id="134"/>
    <w:p>
      <w:pPr>
        <w:spacing w:after="0"/>
        <w:ind w:left="0"/>
        <w:jc w:val="both"/>
      </w:pPr>
      <w:r>
        <w:rPr>
          <w:rFonts w:ascii="Times New Roman"/>
          <w:b w:val="false"/>
          <w:i w:val="false"/>
          <w:color w:val="000000"/>
          <w:sz w:val="28"/>
        </w:rPr>
        <w:t>
      улица Тереңсай 5 домов.</w:t>
      </w:r>
    </w:p>
    <w:bookmarkEnd w:id="134"/>
    <w:bookmarkStart w:name="z144" w:id="135"/>
    <w:p>
      <w:pPr>
        <w:spacing w:after="0"/>
        <w:ind w:left="0"/>
        <w:jc w:val="left"/>
      </w:pPr>
      <w:r>
        <w:rPr>
          <w:rFonts w:ascii="Times New Roman"/>
          <w:b/>
          <w:i w:val="false"/>
          <w:color w:val="000000"/>
        </w:rPr>
        <w:t xml:space="preserve"> 15. Избирательный участок № 389</w:t>
      </w:r>
    </w:p>
    <w:bookmarkEnd w:id="135"/>
    <w:bookmarkStart w:name="z145" w:id="136"/>
    <w:p>
      <w:pPr>
        <w:spacing w:after="0"/>
        <w:ind w:left="0"/>
        <w:jc w:val="both"/>
      </w:pPr>
      <w:r>
        <w:rPr>
          <w:rFonts w:ascii="Times New Roman"/>
          <w:b w:val="false"/>
          <w:i w:val="false"/>
          <w:color w:val="000000"/>
          <w:sz w:val="28"/>
        </w:rPr>
        <w:t>
      Центр: село Теректы, здание бывшей школы.</w:t>
      </w:r>
    </w:p>
    <w:bookmarkEnd w:id="136"/>
    <w:bookmarkStart w:name="z146" w:id="137"/>
    <w:p>
      <w:pPr>
        <w:spacing w:after="0"/>
        <w:ind w:left="0"/>
        <w:jc w:val="both"/>
      </w:pPr>
      <w:r>
        <w:rPr>
          <w:rFonts w:ascii="Times New Roman"/>
          <w:b w:val="false"/>
          <w:i w:val="false"/>
          <w:color w:val="000000"/>
          <w:sz w:val="28"/>
        </w:rPr>
        <w:t>
      Границы: улица Коктал 6 домов;</w:t>
      </w:r>
    </w:p>
    <w:bookmarkEnd w:id="137"/>
    <w:bookmarkStart w:name="z147" w:id="138"/>
    <w:p>
      <w:pPr>
        <w:spacing w:after="0"/>
        <w:ind w:left="0"/>
        <w:jc w:val="both"/>
      </w:pPr>
      <w:r>
        <w:rPr>
          <w:rFonts w:ascii="Times New Roman"/>
          <w:b w:val="false"/>
          <w:i w:val="false"/>
          <w:color w:val="000000"/>
          <w:sz w:val="28"/>
        </w:rPr>
        <w:t>
      улица Орнек 6 домов.</w:t>
      </w:r>
    </w:p>
    <w:bookmarkEnd w:id="138"/>
    <w:bookmarkStart w:name="z148" w:id="139"/>
    <w:p>
      <w:pPr>
        <w:spacing w:after="0"/>
        <w:ind w:left="0"/>
        <w:jc w:val="left"/>
      </w:pPr>
      <w:r>
        <w:rPr>
          <w:rFonts w:ascii="Times New Roman"/>
          <w:b/>
          <w:i w:val="false"/>
          <w:color w:val="000000"/>
        </w:rPr>
        <w:t xml:space="preserve"> 16. Избирательный участок № 390</w:t>
      </w:r>
    </w:p>
    <w:bookmarkEnd w:id="139"/>
    <w:bookmarkStart w:name="z149" w:id="140"/>
    <w:p>
      <w:pPr>
        <w:spacing w:after="0"/>
        <w:ind w:left="0"/>
        <w:jc w:val="both"/>
      </w:pPr>
      <w:r>
        <w:rPr>
          <w:rFonts w:ascii="Times New Roman"/>
          <w:b w:val="false"/>
          <w:i w:val="false"/>
          <w:color w:val="000000"/>
          <w:sz w:val="28"/>
        </w:rPr>
        <w:t>
      Центр: село Шугылбай, улица Ш.Уалиханова, здание 1, здание коммунального государственного учреждения "Средняя школа имени И.Жансугурова" отдела образования Кокпектинского района управления образования области Абай.</w:t>
      </w:r>
    </w:p>
    <w:bookmarkEnd w:id="140"/>
    <w:bookmarkStart w:name="z150" w:id="141"/>
    <w:p>
      <w:pPr>
        <w:spacing w:after="0"/>
        <w:ind w:left="0"/>
        <w:jc w:val="both"/>
      </w:pPr>
      <w:r>
        <w:rPr>
          <w:rFonts w:ascii="Times New Roman"/>
          <w:b w:val="false"/>
          <w:i w:val="false"/>
          <w:color w:val="000000"/>
          <w:sz w:val="28"/>
        </w:rPr>
        <w:t>
      Границы: улица М. Маметова дома № 1, 2, 3, 4, 6, 7, 8, 11, 16, 18, 19, 30, 34, 35, 45, 47, 51, 54, б/н, 60, 62, 64, 70;</w:t>
      </w:r>
    </w:p>
    <w:bookmarkEnd w:id="141"/>
    <w:bookmarkStart w:name="z151" w:id="142"/>
    <w:p>
      <w:pPr>
        <w:spacing w:after="0"/>
        <w:ind w:left="0"/>
        <w:jc w:val="both"/>
      </w:pPr>
      <w:r>
        <w:rPr>
          <w:rFonts w:ascii="Times New Roman"/>
          <w:b w:val="false"/>
          <w:i w:val="false"/>
          <w:color w:val="000000"/>
          <w:sz w:val="28"/>
        </w:rPr>
        <w:t>
      улица К. Сатпаева дома № 2, 9, 12, 13, 15, 19, 23, 25, 39, 41, 51;</w:t>
      </w:r>
    </w:p>
    <w:bookmarkEnd w:id="142"/>
    <w:bookmarkStart w:name="z152" w:id="143"/>
    <w:p>
      <w:pPr>
        <w:spacing w:after="0"/>
        <w:ind w:left="0"/>
        <w:jc w:val="both"/>
      </w:pPr>
      <w:r>
        <w:rPr>
          <w:rFonts w:ascii="Times New Roman"/>
          <w:b w:val="false"/>
          <w:i w:val="false"/>
          <w:color w:val="000000"/>
          <w:sz w:val="28"/>
        </w:rPr>
        <w:t>
      улица Н. Саяхимова дома № 1, 3, 5, 8, 9, 11, 12, 14, 15, 17,18, 19, 21, 23, 26;</w:t>
      </w:r>
    </w:p>
    <w:bookmarkEnd w:id="143"/>
    <w:bookmarkStart w:name="z153" w:id="144"/>
    <w:p>
      <w:pPr>
        <w:spacing w:after="0"/>
        <w:ind w:left="0"/>
        <w:jc w:val="both"/>
      </w:pPr>
      <w:r>
        <w:rPr>
          <w:rFonts w:ascii="Times New Roman"/>
          <w:b w:val="false"/>
          <w:i w:val="false"/>
          <w:color w:val="000000"/>
          <w:sz w:val="28"/>
        </w:rPr>
        <w:t>
      улица Ш. Уалиханова дома № 2, 3, 5, 6, 9, 10, 16, 18, 19, 20, 21, 22, 23, 26, 31, 32, 33, 36, 37, 38, 39, 40, 42;</w:t>
      </w:r>
    </w:p>
    <w:bookmarkEnd w:id="144"/>
    <w:bookmarkStart w:name="z154" w:id="145"/>
    <w:p>
      <w:pPr>
        <w:spacing w:after="0"/>
        <w:ind w:left="0"/>
        <w:jc w:val="both"/>
      </w:pPr>
      <w:r>
        <w:rPr>
          <w:rFonts w:ascii="Times New Roman"/>
          <w:b w:val="false"/>
          <w:i w:val="false"/>
          <w:color w:val="000000"/>
          <w:sz w:val="28"/>
        </w:rPr>
        <w:t>
      улица С. Сейфуллина дома № 1, 2, 3, 4, 11, 12, 13, 14, б/н;</w:t>
      </w:r>
    </w:p>
    <w:bookmarkEnd w:id="145"/>
    <w:bookmarkStart w:name="z155" w:id="146"/>
    <w:p>
      <w:pPr>
        <w:spacing w:after="0"/>
        <w:ind w:left="0"/>
        <w:jc w:val="both"/>
      </w:pPr>
      <w:r>
        <w:rPr>
          <w:rFonts w:ascii="Times New Roman"/>
          <w:b w:val="false"/>
          <w:i w:val="false"/>
          <w:color w:val="000000"/>
          <w:sz w:val="28"/>
        </w:rPr>
        <w:t>
      улица Б. Майлина дома № 3, 4;</w:t>
      </w:r>
    </w:p>
    <w:bookmarkEnd w:id="146"/>
    <w:bookmarkStart w:name="z156" w:id="147"/>
    <w:p>
      <w:pPr>
        <w:spacing w:after="0"/>
        <w:ind w:left="0"/>
        <w:jc w:val="both"/>
      </w:pPr>
      <w:r>
        <w:rPr>
          <w:rFonts w:ascii="Times New Roman"/>
          <w:b w:val="false"/>
          <w:i w:val="false"/>
          <w:color w:val="000000"/>
          <w:sz w:val="28"/>
        </w:rPr>
        <w:t>
      улица Шакарима дома № 1, 2, 3, 5;</w:t>
      </w:r>
    </w:p>
    <w:bookmarkEnd w:id="147"/>
    <w:bookmarkStart w:name="z157" w:id="148"/>
    <w:p>
      <w:pPr>
        <w:spacing w:after="0"/>
        <w:ind w:left="0"/>
        <w:jc w:val="both"/>
      </w:pPr>
      <w:r>
        <w:rPr>
          <w:rFonts w:ascii="Times New Roman"/>
          <w:b w:val="false"/>
          <w:i w:val="false"/>
          <w:color w:val="000000"/>
          <w:sz w:val="28"/>
        </w:rPr>
        <w:t>
      улица Абая дома № 1, 5, 7, 8, 10, 12;</w:t>
      </w:r>
    </w:p>
    <w:bookmarkEnd w:id="148"/>
    <w:bookmarkStart w:name="z158" w:id="149"/>
    <w:p>
      <w:pPr>
        <w:spacing w:after="0"/>
        <w:ind w:left="0"/>
        <w:jc w:val="both"/>
      </w:pPr>
      <w:r>
        <w:rPr>
          <w:rFonts w:ascii="Times New Roman"/>
          <w:b w:val="false"/>
          <w:i w:val="false"/>
          <w:color w:val="000000"/>
          <w:sz w:val="28"/>
        </w:rPr>
        <w:t>
      улица Т. Бокина дома № 1, 3, 5, 14, 21, 25, 26, 28.</w:t>
      </w:r>
    </w:p>
    <w:bookmarkEnd w:id="149"/>
    <w:bookmarkStart w:name="z159" w:id="150"/>
    <w:p>
      <w:pPr>
        <w:spacing w:after="0"/>
        <w:ind w:left="0"/>
        <w:jc w:val="left"/>
      </w:pPr>
      <w:r>
        <w:rPr>
          <w:rFonts w:ascii="Times New Roman"/>
          <w:b/>
          <w:i w:val="false"/>
          <w:color w:val="000000"/>
        </w:rPr>
        <w:t xml:space="preserve"> 17. Избирательный участок № 391</w:t>
      </w:r>
    </w:p>
    <w:bookmarkEnd w:id="150"/>
    <w:bookmarkStart w:name="z160" w:id="151"/>
    <w:p>
      <w:pPr>
        <w:spacing w:after="0"/>
        <w:ind w:left="0"/>
        <w:jc w:val="both"/>
      </w:pPr>
      <w:r>
        <w:rPr>
          <w:rFonts w:ascii="Times New Roman"/>
          <w:b w:val="false"/>
          <w:i w:val="false"/>
          <w:color w:val="000000"/>
          <w:sz w:val="28"/>
        </w:rPr>
        <w:t>
      Центр: село Мелитополь, здание бывшего медицинского пункта.</w:t>
      </w:r>
    </w:p>
    <w:bookmarkEnd w:id="151"/>
    <w:bookmarkStart w:name="z161" w:id="152"/>
    <w:p>
      <w:pPr>
        <w:spacing w:after="0"/>
        <w:ind w:left="0"/>
        <w:jc w:val="both"/>
      </w:pPr>
      <w:r>
        <w:rPr>
          <w:rFonts w:ascii="Times New Roman"/>
          <w:b w:val="false"/>
          <w:i w:val="false"/>
          <w:color w:val="000000"/>
          <w:sz w:val="28"/>
        </w:rPr>
        <w:t>
      Границы: село Мелитополь 20 домов.</w:t>
      </w:r>
    </w:p>
    <w:bookmarkEnd w:id="152"/>
    <w:bookmarkStart w:name="z162" w:id="153"/>
    <w:p>
      <w:pPr>
        <w:spacing w:after="0"/>
        <w:ind w:left="0"/>
        <w:jc w:val="left"/>
      </w:pPr>
      <w:r>
        <w:rPr>
          <w:rFonts w:ascii="Times New Roman"/>
          <w:b/>
          <w:i w:val="false"/>
          <w:color w:val="000000"/>
        </w:rPr>
        <w:t xml:space="preserve"> 18. Избирательный участок № 392</w:t>
      </w:r>
    </w:p>
    <w:bookmarkEnd w:id="153"/>
    <w:bookmarkStart w:name="z163" w:id="154"/>
    <w:p>
      <w:pPr>
        <w:spacing w:after="0"/>
        <w:ind w:left="0"/>
        <w:jc w:val="both"/>
      </w:pPr>
      <w:r>
        <w:rPr>
          <w:rFonts w:ascii="Times New Roman"/>
          <w:b w:val="false"/>
          <w:i w:val="false"/>
          <w:color w:val="000000"/>
          <w:sz w:val="28"/>
        </w:rPr>
        <w:t>
      Центр: село Ульгулималши, улица Джамбула, дом 17, здание сельского клуба.</w:t>
      </w:r>
    </w:p>
    <w:bookmarkEnd w:id="154"/>
    <w:bookmarkStart w:name="z164" w:id="155"/>
    <w:p>
      <w:pPr>
        <w:spacing w:after="0"/>
        <w:ind w:left="0"/>
        <w:jc w:val="both"/>
      </w:pPr>
      <w:r>
        <w:rPr>
          <w:rFonts w:ascii="Times New Roman"/>
          <w:b w:val="false"/>
          <w:i w:val="false"/>
          <w:color w:val="000000"/>
          <w:sz w:val="28"/>
        </w:rPr>
        <w:t>
      Границы: улица Каптагай Батыра дома № 2, 3, 5, 6/1, 7, 8, 9, 11, 12, 13, 14, 15, 16;</w:t>
      </w:r>
    </w:p>
    <w:bookmarkEnd w:id="155"/>
    <w:bookmarkStart w:name="z165" w:id="156"/>
    <w:p>
      <w:pPr>
        <w:spacing w:after="0"/>
        <w:ind w:left="0"/>
        <w:jc w:val="both"/>
      </w:pPr>
      <w:r>
        <w:rPr>
          <w:rFonts w:ascii="Times New Roman"/>
          <w:b w:val="false"/>
          <w:i w:val="false"/>
          <w:color w:val="000000"/>
          <w:sz w:val="28"/>
        </w:rPr>
        <w:t>
      улица Джамбула дома № 1, 3, 4, 6, 7, 8, 9, 11, 12, 13, 15, 16,17;</w:t>
      </w:r>
    </w:p>
    <w:bookmarkEnd w:id="156"/>
    <w:bookmarkStart w:name="z166" w:id="157"/>
    <w:p>
      <w:pPr>
        <w:spacing w:after="0"/>
        <w:ind w:left="0"/>
        <w:jc w:val="both"/>
      </w:pPr>
      <w:r>
        <w:rPr>
          <w:rFonts w:ascii="Times New Roman"/>
          <w:b w:val="false"/>
          <w:i w:val="false"/>
          <w:color w:val="000000"/>
          <w:sz w:val="28"/>
        </w:rPr>
        <w:t>
      улица Маметек би дома № 1, 2, 3, 4, 5, 6, 7, 8, 9, 10, 12, 13, 14, 15, 17, 18, 19;</w:t>
      </w:r>
    </w:p>
    <w:bookmarkEnd w:id="157"/>
    <w:bookmarkStart w:name="z167" w:id="158"/>
    <w:p>
      <w:pPr>
        <w:spacing w:after="0"/>
        <w:ind w:left="0"/>
        <w:jc w:val="both"/>
      </w:pPr>
      <w:r>
        <w:rPr>
          <w:rFonts w:ascii="Times New Roman"/>
          <w:b w:val="false"/>
          <w:i w:val="false"/>
          <w:color w:val="000000"/>
          <w:sz w:val="28"/>
        </w:rPr>
        <w:t>
      улица Ырыс дома № 1, 2, 3, 6, 7, 8, 9, 10, 11, 13, 14, 15, 16, 18, 19, 20, 21, 22, 23, 24, 25/1, 26, 27, 28, 30, 31, 37;</w:t>
      </w:r>
    </w:p>
    <w:bookmarkEnd w:id="158"/>
    <w:bookmarkStart w:name="z168" w:id="159"/>
    <w:p>
      <w:pPr>
        <w:spacing w:after="0"/>
        <w:ind w:left="0"/>
        <w:jc w:val="both"/>
      </w:pPr>
      <w:r>
        <w:rPr>
          <w:rFonts w:ascii="Times New Roman"/>
          <w:b w:val="false"/>
          <w:i w:val="false"/>
          <w:color w:val="000000"/>
          <w:sz w:val="28"/>
        </w:rPr>
        <w:t>
      улица Сейфуллина дома № 1, 2, 3, 4, 5, 6, 7, 8, 9, 11, 12, 13, 14, 15, 16, 17, 18, 19, 20, 21, 22, 26, 44;</w:t>
      </w:r>
    </w:p>
    <w:bookmarkEnd w:id="159"/>
    <w:bookmarkStart w:name="z169" w:id="160"/>
    <w:p>
      <w:pPr>
        <w:spacing w:after="0"/>
        <w:ind w:left="0"/>
        <w:jc w:val="both"/>
      </w:pPr>
      <w:r>
        <w:rPr>
          <w:rFonts w:ascii="Times New Roman"/>
          <w:b w:val="false"/>
          <w:i w:val="false"/>
          <w:color w:val="000000"/>
          <w:sz w:val="28"/>
        </w:rPr>
        <w:t>
      улица Т. Аубакирова дома № 2, 3, 8, 9, 10, 12, 14, 15, 16;</w:t>
      </w:r>
    </w:p>
    <w:bookmarkEnd w:id="160"/>
    <w:bookmarkStart w:name="z170" w:id="161"/>
    <w:p>
      <w:pPr>
        <w:spacing w:after="0"/>
        <w:ind w:left="0"/>
        <w:jc w:val="both"/>
      </w:pPr>
      <w:r>
        <w:rPr>
          <w:rFonts w:ascii="Times New Roman"/>
          <w:b w:val="false"/>
          <w:i w:val="false"/>
          <w:color w:val="000000"/>
          <w:sz w:val="28"/>
        </w:rPr>
        <w:t>
      улица М. Маметовой дома № 1, 2, 3, 4, 5, 7, 8, 9, 10, 11;</w:t>
      </w:r>
    </w:p>
    <w:bookmarkEnd w:id="161"/>
    <w:bookmarkStart w:name="z171" w:id="162"/>
    <w:p>
      <w:pPr>
        <w:spacing w:after="0"/>
        <w:ind w:left="0"/>
        <w:jc w:val="both"/>
      </w:pPr>
      <w:r>
        <w:rPr>
          <w:rFonts w:ascii="Times New Roman"/>
          <w:b w:val="false"/>
          <w:i w:val="false"/>
          <w:color w:val="000000"/>
          <w:sz w:val="28"/>
        </w:rPr>
        <w:t>
      улица Койгельды дома № 1, 2, 3, 4, 6, 9, 10;</w:t>
      </w:r>
    </w:p>
    <w:bookmarkEnd w:id="162"/>
    <w:bookmarkStart w:name="z172" w:id="163"/>
    <w:p>
      <w:pPr>
        <w:spacing w:after="0"/>
        <w:ind w:left="0"/>
        <w:jc w:val="both"/>
      </w:pPr>
      <w:r>
        <w:rPr>
          <w:rFonts w:ascii="Times New Roman"/>
          <w:b w:val="false"/>
          <w:i w:val="false"/>
          <w:color w:val="000000"/>
          <w:sz w:val="28"/>
        </w:rPr>
        <w:t>
      улица Саяхимова дома № 1, 2, 3, 4, 7, 8, 9, 11, 13, 14, 15, 16, 18;</w:t>
      </w:r>
    </w:p>
    <w:bookmarkEnd w:id="163"/>
    <w:bookmarkStart w:name="z173" w:id="164"/>
    <w:p>
      <w:pPr>
        <w:spacing w:after="0"/>
        <w:ind w:left="0"/>
        <w:jc w:val="both"/>
      </w:pPr>
      <w:r>
        <w:rPr>
          <w:rFonts w:ascii="Times New Roman"/>
          <w:b w:val="false"/>
          <w:i w:val="false"/>
          <w:color w:val="000000"/>
          <w:sz w:val="28"/>
        </w:rPr>
        <w:t>
      улица Кокжал Барак дома № 1, 2, 3, 5, 6, 7, 8, 9/1, 10/1, 11/1, 12/1, 14, 15/1, 16/1, 17, 18, 19, 20, 21, 22, 23, 24, 25, 26, 27, 28, 29, 30, 31, 32, 33, 34, 35, 36, 37, 38, 39, 40, 41, 42, 43;</w:t>
      </w:r>
    </w:p>
    <w:bookmarkEnd w:id="164"/>
    <w:bookmarkStart w:name="z174" w:id="165"/>
    <w:p>
      <w:pPr>
        <w:spacing w:after="0"/>
        <w:ind w:left="0"/>
        <w:jc w:val="both"/>
      </w:pPr>
      <w:r>
        <w:rPr>
          <w:rFonts w:ascii="Times New Roman"/>
          <w:b w:val="false"/>
          <w:i w:val="false"/>
          <w:color w:val="000000"/>
          <w:sz w:val="28"/>
        </w:rPr>
        <w:t>
      улица Абылайхана дома № 1, 2, 3, 4, 5, 14, 16;</w:t>
      </w:r>
    </w:p>
    <w:bookmarkEnd w:id="165"/>
    <w:bookmarkStart w:name="z175" w:id="166"/>
    <w:p>
      <w:pPr>
        <w:spacing w:after="0"/>
        <w:ind w:left="0"/>
        <w:jc w:val="both"/>
      </w:pPr>
      <w:r>
        <w:rPr>
          <w:rFonts w:ascii="Times New Roman"/>
          <w:b w:val="false"/>
          <w:i w:val="false"/>
          <w:color w:val="000000"/>
          <w:sz w:val="28"/>
        </w:rPr>
        <w:t>
      улица Кабанбай батыра дома № 1, 2, 3, 4, 5, 6, 7, 8, 9, 10, 11, 13а, 14, 15;</w:t>
      </w:r>
    </w:p>
    <w:bookmarkEnd w:id="166"/>
    <w:bookmarkStart w:name="z176" w:id="167"/>
    <w:p>
      <w:pPr>
        <w:spacing w:after="0"/>
        <w:ind w:left="0"/>
        <w:jc w:val="both"/>
      </w:pPr>
      <w:r>
        <w:rPr>
          <w:rFonts w:ascii="Times New Roman"/>
          <w:b w:val="false"/>
          <w:i w:val="false"/>
          <w:color w:val="000000"/>
          <w:sz w:val="28"/>
        </w:rPr>
        <w:t>
      Даулетбай 1 дом.</w:t>
      </w:r>
    </w:p>
    <w:bookmarkEnd w:id="167"/>
    <w:bookmarkStart w:name="z177" w:id="168"/>
    <w:p>
      <w:pPr>
        <w:spacing w:after="0"/>
        <w:ind w:left="0"/>
        <w:jc w:val="left"/>
      </w:pPr>
      <w:r>
        <w:rPr>
          <w:rFonts w:ascii="Times New Roman"/>
          <w:b/>
          <w:i w:val="false"/>
          <w:color w:val="000000"/>
        </w:rPr>
        <w:t xml:space="preserve"> 19. Избирательный участок № 393</w:t>
      </w:r>
    </w:p>
    <w:bookmarkEnd w:id="168"/>
    <w:bookmarkStart w:name="z178" w:id="169"/>
    <w:p>
      <w:pPr>
        <w:spacing w:after="0"/>
        <w:ind w:left="0"/>
        <w:jc w:val="both"/>
      </w:pPr>
      <w:r>
        <w:rPr>
          <w:rFonts w:ascii="Times New Roman"/>
          <w:b w:val="false"/>
          <w:i w:val="false"/>
          <w:color w:val="000000"/>
          <w:sz w:val="28"/>
        </w:rPr>
        <w:t>
      Центр: село Нура, здание бывшей школы.</w:t>
      </w:r>
    </w:p>
    <w:bookmarkEnd w:id="169"/>
    <w:bookmarkStart w:name="z179" w:id="170"/>
    <w:p>
      <w:pPr>
        <w:spacing w:after="0"/>
        <w:ind w:left="0"/>
        <w:jc w:val="both"/>
      </w:pPr>
      <w:r>
        <w:rPr>
          <w:rFonts w:ascii="Times New Roman"/>
          <w:b w:val="false"/>
          <w:i w:val="false"/>
          <w:color w:val="000000"/>
          <w:sz w:val="28"/>
        </w:rPr>
        <w:t>
      Границы: село Нура 25 домов.</w:t>
      </w:r>
    </w:p>
    <w:bookmarkEnd w:id="170"/>
    <w:bookmarkStart w:name="z180" w:id="171"/>
    <w:p>
      <w:pPr>
        <w:spacing w:after="0"/>
        <w:ind w:left="0"/>
        <w:jc w:val="left"/>
      </w:pPr>
      <w:r>
        <w:rPr>
          <w:rFonts w:ascii="Times New Roman"/>
          <w:b/>
          <w:i w:val="false"/>
          <w:color w:val="000000"/>
        </w:rPr>
        <w:t xml:space="preserve"> 20. Избирательный участок № 394</w:t>
      </w:r>
    </w:p>
    <w:bookmarkEnd w:id="171"/>
    <w:bookmarkStart w:name="z181" w:id="172"/>
    <w:p>
      <w:pPr>
        <w:spacing w:after="0"/>
        <w:ind w:left="0"/>
        <w:jc w:val="both"/>
      </w:pPr>
      <w:r>
        <w:rPr>
          <w:rFonts w:ascii="Times New Roman"/>
          <w:b w:val="false"/>
          <w:i w:val="false"/>
          <w:color w:val="000000"/>
          <w:sz w:val="28"/>
        </w:rPr>
        <w:t>
      Центр: село Сулеймен, здание бывшей школы.</w:t>
      </w:r>
    </w:p>
    <w:bookmarkEnd w:id="172"/>
    <w:bookmarkStart w:name="z182" w:id="173"/>
    <w:p>
      <w:pPr>
        <w:spacing w:after="0"/>
        <w:ind w:left="0"/>
        <w:jc w:val="both"/>
      </w:pPr>
      <w:r>
        <w:rPr>
          <w:rFonts w:ascii="Times New Roman"/>
          <w:b w:val="false"/>
          <w:i w:val="false"/>
          <w:color w:val="000000"/>
          <w:sz w:val="28"/>
        </w:rPr>
        <w:t>
      Границы: село Сулеймен 31 домов.</w:t>
      </w:r>
    </w:p>
    <w:bookmarkEnd w:id="173"/>
    <w:bookmarkStart w:name="z183" w:id="174"/>
    <w:p>
      <w:pPr>
        <w:spacing w:after="0"/>
        <w:ind w:left="0"/>
        <w:jc w:val="left"/>
      </w:pPr>
      <w:r>
        <w:rPr>
          <w:rFonts w:ascii="Times New Roman"/>
          <w:b/>
          <w:i w:val="false"/>
          <w:color w:val="000000"/>
        </w:rPr>
        <w:t xml:space="preserve"> 21. Избирательный участок № 395</w:t>
      </w:r>
    </w:p>
    <w:bookmarkEnd w:id="174"/>
    <w:bookmarkStart w:name="z184" w:id="175"/>
    <w:p>
      <w:pPr>
        <w:spacing w:after="0"/>
        <w:ind w:left="0"/>
        <w:jc w:val="both"/>
      </w:pPr>
      <w:r>
        <w:rPr>
          <w:rFonts w:ascii="Times New Roman"/>
          <w:b w:val="false"/>
          <w:i w:val="false"/>
          <w:color w:val="000000"/>
          <w:sz w:val="28"/>
        </w:rPr>
        <w:t>
      Центр: село Мамай, улица 1, дом 2, здание коммунального государственного учреждения "Средняя школа имени Амангельды" отдела образования Кокпектинского района управления образования области Абай.</w:t>
      </w:r>
    </w:p>
    <w:bookmarkEnd w:id="175"/>
    <w:bookmarkStart w:name="z185" w:id="176"/>
    <w:p>
      <w:pPr>
        <w:spacing w:after="0"/>
        <w:ind w:left="0"/>
        <w:jc w:val="both"/>
      </w:pPr>
      <w:r>
        <w:rPr>
          <w:rFonts w:ascii="Times New Roman"/>
          <w:b w:val="false"/>
          <w:i w:val="false"/>
          <w:color w:val="000000"/>
          <w:sz w:val="28"/>
        </w:rPr>
        <w:t>
      Границы: село Мамай 71 домов.</w:t>
      </w:r>
    </w:p>
    <w:bookmarkEnd w:id="176"/>
    <w:bookmarkStart w:name="z186" w:id="177"/>
    <w:p>
      <w:pPr>
        <w:spacing w:after="0"/>
        <w:ind w:left="0"/>
        <w:jc w:val="left"/>
      </w:pPr>
      <w:r>
        <w:rPr>
          <w:rFonts w:ascii="Times New Roman"/>
          <w:b/>
          <w:i w:val="false"/>
          <w:color w:val="000000"/>
        </w:rPr>
        <w:t xml:space="preserve"> 22. Избирательный участок № 396</w:t>
      </w:r>
    </w:p>
    <w:bookmarkEnd w:id="177"/>
    <w:bookmarkStart w:name="z187" w:id="178"/>
    <w:p>
      <w:pPr>
        <w:spacing w:after="0"/>
        <w:ind w:left="0"/>
        <w:jc w:val="both"/>
      </w:pPr>
      <w:r>
        <w:rPr>
          <w:rFonts w:ascii="Times New Roman"/>
          <w:b w:val="false"/>
          <w:i w:val="false"/>
          <w:color w:val="000000"/>
          <w:sz w:val="28"/>
        </w:rPr>
        <w:t>
      Центр: село Кокжайык, улица М.Ауезова дом 43, здание сельского клуба.</w:t>
      </w:r>
    </w:p>
    <w:bookmarkEnd w:id="178"/>
    <w:bookmarkStart w:name="z188" w:id="179"/>
    <w:p>
      <w:pPr>
        <w:spacing w:after="0"/>
        <w:ind w:left="0"/>
        <w:jc w:val="both"/>
      </w:pPr>
      <w:r>
        <w:rPr>
          <w:rFonts w:ascii="Times New Roman"/>
          <w:b w:val="false"/>
          <w:i w:val="false"/>
          <w:color w:val="000000"/>
          <w:sz w:val="28"/>
        </w:rPr>
        <w:t>
      Границы: улица Абая дома № 3, 5, 8, 13, 19, 24/1, 24/2, 28, 29/1, 30/1, 30/2, 31, 32, 33, 34, 35, 36, 37, 38, 39, 40;</w:t>
      </w:r>
    </w:p>
    <w:bookmarkEnd w:id="179"/>
    <w:bookmarkStart w:name="z189" w:id="180"/>
    <w:p>
      <w:pPr>
        <w:spacing w:after="0"/>
        <w:ind w:left="0"/>
        <w:jc w:val="both"/>
      </w:pPr>
      <w:r>
        <w:rPr>
          <w:rFonts w:ascii="Times New Roman"/>
          <w:b w:val="false"/>
          <w:i w:val="false"/>
          <w:color w:val="000000"/>
          <w:sz w:val="28"/>
        </w:rPr>
        <w:t>
      улица Б. Момышулы дома № 1, 2, 3, 4, 5, 7, 9, 11, 13, 14, 15, 16, 17, 18, 19, 20, 21;</w:t>
      </w:r>
    </w:p>
    <w:bookmarkEnd w:id="180"/>
    <w:bookmarkStart w:name="z190" w:id="181"/>
    <w:p>
      <w:pPr>
        <w:spacing w:after="0"/>
        <w:ind w:left="0"/>
        <w:jc w:val="both"/>
      </w:pPr>
      <w:r>
        <w:rPr>
          <w:rFonts w:ascii="Times New Roman"/>
          <w:b w:val="false"/>
          <w:i w:val="false"/>
          <w:color w:val="000000"/>
          <w:sz w:val="28"/>
        </w:rPr>
        <w:t>
      улица Авдеева дома № 1, 2, 3, 4, 5, 8, 10, 12, 13, 14, 15, 16, 17, 18, 19, 20, 21, 23, 25;</w:t>
      </w:r>
    </w:p>
    <w:bookmarkEnd w:id="181"/>
    <w:bookmarkStart w:name="z191" w:id="182"/>
    <w:p>
      <w:pPr>
        <w:spacing w:after="0"/>
        <w:ind w:left="0"/>
        <w:jc w:val="both"/>
      </w:pPr>
      <w:r>
        <w:rPr>
          <w:rFonts w:ascii="Times New Roman"/>
          <w:b w:val="false"/>
          <w:i w:val="false"/>
          <w:color w:val="000000"/>
          <w:sz w:val="28"/>
        </w:rPr>
        <w:t>
      улица Алаш Орда дома № 1, 2, 3, 4, 5, 8, 10, 12, 13, 14, 15, 16, 17, 18, 19, 20, 21, 23, 25;</w:t>
      </w:r>
    </w:p>
    <w:bookmarkEnd w:id="182"/>
    <w:bookmarkStart w:name="z192" w:id="183"/>
    <w:p>
      <w:pPr>
        <w:spacing w:after="0"/>
        <w:ind w:left="0"/>
        <w:jc w:val="both"/>
      </w:pPr>
      <w:r>
        <w:rPr>
          <w:rFonts w:ascii="Times New Roman"/>
          <w:b w:val="false"/>
          <w:i w:val="false"/>
          <w:color w:val="000000"/>
          <w:sz w:val="28"/>
        </w:rPr>
        <w:t>
      улица Чайковского дома № 1, 2, 3, 5, 6, 8, 9, 10, 11, 12, 13, 14, 15, 16, 17, 18, 19, 20, 21, 22, 23, 24, 25, 26, 27, 28, 29, 30, 31, 32, 33, 34, 35, 36, 37, 38, 39, 40, 41, 42, 43, 44, 45, 46, 47, 48, 50, 51, 52, 53, 54, 55, 56, 57, 58;</w:t>
      </w:r>
    </w:p>
    <w:bookmarkEnd w:id="183"/>
    <w:bookmarkStart w:name="z193" w:id="184"/>
    <w:p>
      <w:pPr>
        <w:spacing w:after="0"/>
        <w:ind w:left="0"/>
        <w:jc w:val="both"/>
      </w:pPr>
      <w:r>
        <w:rPr>
          <w:rFonts w:ascii="Times New Roman"/>
          <w:b w:val="false"/>
          <w:i w:val="false"/>
          <w:color w:val="000000"/>
          <w:sz w:val="28"/>
        </w:rPr>
        <w:t>
      улица Саяхимова дома № 1, 2, 3, 4, 5, 6, 7, 8, 9, 10, 11, 12, 13, 14, 15, 16, 17, 18, 19, 20, 21, 22, 23, 24, 25, 26, 27, 28, 29, 30, 31, 32, 33, 34, 35, 36, 37, 38, 39, 40, 41, 42, 43, 44, 45, 46, 47, 48, 49, 50, 51, 52, 53, 54, 55, 56, 57, 58, 59, 60, 61, 62, 63, 64, 65, 66, 67, 68, 69, 70, 71, 72, 73, 74, 75, 76, 77, 78, 79, 80;</w:t>
      </w:r>
    </w:p>
    <w:bookmarkEnd w:id="184"/>
    <w:bookmarkStart w:name="z194" w:id="185"/>
    <w:p>
      <w:pPr>
        <w:spacing w:after="0"/>
        <w:ind w:left="0"/>
        <w:jc w:val="both"/>
      </w:pPr>
      <w:r>
        <w:rPr>
          <w:rFonts w:ascii="Times New Roman"/>
          <w:b w:val="false"/>
          <w:i w:val="false"/>
          <w:color w:val="000000"/>
          <w:sz w:val="28"/>
        </w:rPr>
        <w:t>
      улица М. Ауэзова дома № 1, 2, 3, 4, 5, 6, 7, 8, 9, 10, 11, 12, 13, 14, 15, 16, 17, 18, 19, 20, 21, 22, 23, 24, 25, 26, 27, 28, 29, 30;</w:t>
      </w:r>
    </w:p>
    <w:bookmarkEnd w:id="185"/>
    <w:bookmarkStart w:name="z195" w:id="186"/>
    <w:p>
      <w:pPr>
        <w:spacing w:after="0"/>
        <w:ind w:left="0"/>
        <w:jc w:val="both"/>
      </w:pPr>
      <w:r>
        <w:rPr>
          <w:rFonts w:ascii="Times New Roman"/>
          <w:b w:val="false"/>
          <w:i w:val="false"/>
          <w:color w:val="000000"/>
          <w:sz w:val="28"/>
        </w:rPr>
        <w:t>
      улица Достык дома № 1, 2, 3, 4, 5, 6, 7, 8, 9, 10, 11;</w:t>
      </w:r>
    </w:p>
    <w:bookmarkEnd w:id="186"/>
    <w:bookmarkStart w:name="z196" w:id="187"/>
    <w:p>
      <w:pPr>
        <w:spacing w:after="0"/>
        <w:ind w:left="0"/>
        <w:jc w:val="both"/>
      </w:pPr>
      <w:r>
        <w:rPr>
          <w:rFonts w:ascii="Times New Roman"/>
          <w:b w:val="false"/>
          <w:i w:val="false"/>
          <w:color w:val="000000"/>
          <w:sz w:val="28"/>
        </w:rPr>
        <w:t>
      участок Жумыскер 5 домов;</w:t>
      </w:r>
    </w:p>
    <w:bookmarkEnd w:id="187"/>
    <w:bookmarkStart w:name="z197" w:id="188"/>
    <w:p>
      <w:pPr>
        <w:spacing w:after="0"/>
        <w:ind w:left="0"/>
        <w:jc w:val="both"/>
      </w:pPr>
      <w:r>
        <w:rPr>
          <w:rFonts w:ascii="Times New Roman"/>
          <w:b w:val="false"/>
          <w:i w:val="false"/>
          <w:color w:val="000000"/>
          <w:sz w:val="28"/>
        </w:rPr>
        <w:t>
      участок Талапкер 4 дома.</w:t>
      </w:r>
    </w:p>
    <w:bookmarkEnd w:id="188"/>
    <w:bookmarkStart w:name="z198" w:id="189"/>
    <w:p>
      <w:pPr>
        <w:spacing w:after="0"/>
        <w:ind w:left="0"/>
        <w:jc w:val="left"/>
      </w:pPr>
      <w:r>
        <w:rPr>
          <w:rFonts w:ascii="Times New Roman"/>
          <w:b/>
          <w:i w:val="false"/>
          <w:color w:val="000000"/>
        </w:rPr>
        <w:t xml:space="preserve"> 23. Избирательный участок № 397</w:t>
      </w:r>
    </w:p>
    <w:bookmarkEnd w:id="189"/>
    <w:bookmarkStart w:name="z199" w:id="190"/>
    <w:p>
      <w:pPr>
        <w:spacing w:after="0"/>
        <w:ind w:left="0"/>
        <w:jc w:val="both"/>
      </w:pPr>
      <w:r>
        <w:rPr>
          <w:rFonts w:ascii="Times New Roman"/>
          <w:b w:val="false"/>
          <w:i w:val="false"/>
          <w:color w:val="000000"/>
          <w:sz w:val="28"/>
        </w:rPr>
        <w:t>
      Центр: село Карагандыколь, здание жилого дома.</w:t>
      </w:r>
    </w:p>
    <w:bookmarkEnd w:id="190"/>
    <w:bookmarkStart w:name="z200" w:id="191"/>
    <w:p>
      <w:pPr>
        <w:spacing w:after="0"/>
        <w:ind w:left="0"/>
        <w:jc w:val="both"/>
      </w:pPr>
      <w:r>
        <w:rPr>
          <w:rFonts w:ascii="Times New Roman"/>
          <w:b w:val="false"/>
          <w:i w:val="false"/>
          <w:color w:val="000000"/>
          <w:sz w:val="28"/>
        </w:rPr>
        <w:t>
      Границы: село Карагандыколь 26 домов.</w:t>
      </w:r>
    </w:p>
    <w:bookmarkEnd w:id="191"/>
    <w:bookmarkStart w:name="z201" w:id="192"/>
    <w:p>
      <w:pPr>
        <w:spacing w:after="0"/>
        <w:ind w:left="0"/>
        <w:jc w:val="left"/>
      </w:pPr>
      <w:r>
        <w:rPr>
          <w:rFonts w:ascii="Times New Roman"/>
          <w:b/>
          <w:i w:val="false"/>
          <w:color w:val="000000"/>
        </w:rPr>
        <w:t xml:space="preserve"> 24. Избирательный участок № 398</w:t>
      </w:r>
    </w:p>
    <w:bookmarkEnd w:id="192"/>
    <w:bookmarkStart w:name="z202" w:id="193"/>
    <w:p>
      <w:pPr>
        <w:spacing w:after="0"/>
        <w:ind w:left="0"/>
        <w:jc w:val="both"/>
      </w:pPr>
      <w:r>
        <w:rPr>
          <w:rFonts w:ascii="Times New Roman"/>
          <w:b w:val="false"/>
          <w:i w:val="false"/>
          <w:color w:val="000000"/>
          <w:sz w:val="28"/>
        </w:rPr>
        <w:t>
      Центр: село Акой, улица 1, дом 1А, здание коммунального государственного учреждения "Средняя школа имени А.С.Пушкина" отдела образования Кокпектинского района управления образования области Абай.</w:t>
      </w:r>
    </w:p>
    <w:bookmarkEnd w:id="193"/>
    <w:bookmarkStart w:name="z203" w:id="194"/>
    <w:p>
      <w:pPr>
        <w:spacing w:after="0"/>
        <w:ind w:left="0"/>
        <w:jc w:val="both"/>
      </w:pPr>
      <w:r>
        <w:rPr>
          <w:rFonts w:ascii="Times New Roman"/>
          <w:b w:val="false"/>
          <w:i w:val="false"/>
          <w:color w:val="000000"/>
          <w:sz w:val="28"/>
        </w:rPr>
        <w:t>
      Границы: село Акой 70 домов;</w:t>
      </w:r>
    </w:p>
    <w:bookmarkEnd w:id="194"/>
    <w:bookmarkStart w:name="z204" w:id="195"/>
    <w:p>
      <w:pPr>
        <w:spacing w:after="0"/>
        <w:ind w:left="0"/>
        <w:jc w:val="both"/>
      </w:pPr>
      <w:r>
        <w:rPr>
          <w:rFonts w:ascii="Times New Roman"/>
          <w:b w:val="false"/>
          <w:i w:val="false"/>
          <w:color w:val="000000"/>
          <w:sz w:val="28"/>
        </w:rPr>
        <w:t>
      Границы: село Карамойыл 68 домов.</w:t>
      </w:r>
    </w:p>
    <w:bookmarkEnd w:id="195"/>
    <w:bookmarkStart w:name="z205" w:id="196"/>
    <w:p>
      <w:pPr>
        <w:spacing w:after="0"/>
        <w:ind w:left="0"/>
        <w:jc w:val="left"/>
      </w:pPr>
      <w:r>
        <w:rPr>
          <w:rFonts w:ascii="Times New Roman"/>
          <w:b/>
          <w:i w:val="false"/>
          <w:color w:val="000000"/>
        </w:rPr>
        <w:t xml:space="preserve"> 25.Избирательный участок № 399</w:t>
      </w:r>
    </w:p>
    <w:bookmarkEnd w:id="196"/>
    <w:bookmarkStart w:name="z206" w:id="197"/>
    <w:p>
      <w:pPr>
        <w:spacing w:after="0"/>
        <w:ind w:left="0"/>
        <w:jc w:val="both"/>
      </w:pPr>
      <w:r>
        <w:rPr>
          <w:rFonts w:ascii="Times New Roman"/>
          <w:b w:val="false"/>
          <w:i w:val="false"/>
          <w:color w:val="000000"/>
          <w:sz w:val="28"/>
        </w:rPr>
        <w:t>
      Центр: село Бигаш, улица Бейбітшілік, дом 10, здание коммунального государственного учреждения "Бигашская основная школа" отдела образования Кокпектинского района управления образования области Абай.</w:t>
      </w:r>
    </w:p>
    <w:bookmarkEnd w:id="197"/>
    <w:bookmarkStart w:name="z207" w:id="198"/>
    <w:p>
      <w:pPr>
        <w:spacing w:after="0"/>
        <w:ind w:left="0"/>
        <w:jc w:val="both"/>
      </w:pPr>
      <w:r>
        <w:rPr>
          <w:rFonts w:ascii="Times New Roman"/>
          <w:b w:val="false"/>
          <w:i w:val="false"/>
          <w:color w:val="000000"/>
          <w:sz w:val="28"/>
        </w:rPr>
        <w:t>
      Границы: улица Кумар Раева дома № 1, 2, 3, 5, 7, 9, 10, 12, 14а, 17, 18а, 19, 22, 23а, 25, 27, 28, 29, 30, 31, 32, 37, 38, 39, 40а, 41, 42, 43, 44, 46;</w:t>
      </w:r>
    </w:p>
    <w:bookmarkEnd w:id="198"/>
    <w:bookmarkStart w:name="z208" w:id="199"/>
    <w:p>
      <w:pPr>
        <w:spacing w:after="0"/>
        <w:ind w:left="0"/>
        <w:jc w:val="both"/>
      </w:pPr>
      <w:r>
        <w:rPr>
          <w:rFonts w:ascii="Times New Roman"/>
          <w:b w:val="false"/>
          <w:i w:val="false"/>
          <w:color w:val="000000"/>
          <w:sz w:val="28"/>
        </w:rPr>
        <w:t>
      улица Назарбек Саяхимова дома № 1, 2, 3, 4, 5, 6, 7, 8, 9, 11, 12, 13, 14, 17, 18, 19, 20, 21, 22, 23, 27, 29, 30;</w:t>
      </w:r>
    </w:p>
    <w:bookmarkEnd w:id="199"/>
    <w:bookmarkStart w:name="z209" w:id="200"/>
    <w:p>
      <w:pPr>
        <w:spacing w:after="0"/>
        <w:ind w:left="0"/>
        <w:jc w:val="both"/>
      </w:pPr>
      <w:r>
        <w:rPr>
          <w:rFonts w:ascii="Times New Roman"/>
          <w:b w:val="false"/>
          <w:i w:val="false"/>
          <w:color w:val="000000"/>
          <w:sz w:val="28"/>
        </w:rPr>
        <w:t>
      улица Цепура дома № 3, 4, 5, 6, 11, 12, 13, 14, 16, 17, 18, 20, 21, 24;</w:t>
      </w:r>
    </w:p>
    <w:bookmarkEnd w:id="200"/>
    <w:bookmarkStart w:name="z210" w:id="201"/>
    <w:p>
      <w:pPr>
        <w:spacing w:after="0"/>
        <w:ind w:left="0"/>
        <w:jc w:val="both"/>
      </w:pPr>
      <w:r>
        <w:rPr>
          <w:rFonts w:ascii="Times New Roman"/>
          <w:b w:val="false"/>
          <w:i w:val="false"/>
          <w:color w:val="000000"/>
          <w:sz w:val="28"/>
        </w:rPr>
        <w:t>
      улица Достык дома № 1, 2, 4, 5, 6, 7, 8, 80;</w:t>
      </w:r>
    </w:p>
    <w:bookmarkEnd w:id="201"/>
    <w:bookmarkStart w:name="z211" w:id="202"/>
    <w:p>
      <w:pPr>
        <w:spacing w:after="0"/>
        <w:ind w:left="0"/>
        <w:jc w:val="both"/>
      </w:pPr>
      <w:r>
        <w:rPr>
          <w:rFonts w:ascii="Times New Roman"/>
          <w:b w:val="false"/>
          <w:i w:val="false"/>
          <w:color w:val="000000"/>
          <w:sz w:val="28"/>
        </w:rPr>
        <w:t>
      улица Бейбітшілік дома № 1, 3, 4;</w:t>
      </w:r>
    </w:p>
    <w:bookmarkEnd w:id="202"/>
    <w:bookmarkStart w:name="z212" w:id="203"/>
    <w:p>
      <w:pPr>
        <w:spacing w:after="0"/>
        <w:ind w:left="0"/>
        <w:jc w:val="both"/>
      </w:pPr>
      <w:r>
        <w:rPr>
          <w:rFonts w:ascii="Times New Roman"/>
          <w:b w:val="false"/>
          <w:i w:val="false"/>
          <w:color w:val="000000"/>
          <w:sz w:val="28"/>
        </w:rPr>
        <w:t>
      улица Абая дома № 1, 2, 3, 4, 6, 10, 12;</w:t>
      </w:r>
    </w:p>
    <w:bookmarkEnd w:id="203"/>
    <w:bookmarkStart w:name="z213" w:id="204"/>
    <w:p>
      <w:pPr>
        <w:spacing w:after="0"/>
        <w:ind w:left="0"/>
        <w:jc w:val="both"/>
      </w:pPr>
      <w:r>
        <w:rPr>
          <w:rFonts w:ascii="Times New Roman"/>
          <w:b w:val="false"/>
          <w:i w:val="false"/>
          <w:color w:val="000000"/>
          <w:sz w:val="28"/>
        </w:rPr>
        <w:t>
      улица Амангельды дома № 3, 5, 6;</w:t>
      </w:r>
    </w:p>
    <w:bookmarkEnd w:id="204"/>
    <w:bookmarkStart w:name="z214" w:id="205"/>
    <w:p>
      <w:pPr>
        <w:spacing w:after="0"/>
        <w:ind w:left="0"/>
        <w:jc w:val="both"/>
      </w:pPr>
      <w:r>
        <w:rPr>
          <w:rFonts w:ascii="Times New Roman"/>
          <w:b w:val="false"/>
          <w:i w:val="false"/>
          <w:color w:val="000000"/>
          <w:sz w:val="28"/>
        </w:rPr>
        <w:t>
      село Комсомол 24 домов.</w:t>
      </w:r>
    </w:p>
    <w:bookmarkEnd w:id="205"/>
    <w:bookmarkStart w:name="z215" w:id="206"/>
    <w:p>
      <w:pPr>
        <w:spacing w:after="0"/>
        <w:ind w:left="0"/>
        <w:jc w:val="left"/>
      </w:pPr>
      <w:r>
        <w:rPr>
          <w:rFonts w:ascii="Times New Roman"/>
          <w:b/>
          <w:i w:val="false"/>
          <w:color w:val="000000"/>
        </w:rPr>
        <w:t xml:space="preserve"> 26. Избирательный участок № 400</w:t>
      </w:r>
    </w:p>
    <w:bookmarkEnd w:id="206"/>
    <w:bookmarkStart w:name="z216" w:id="207"/>
    <w:p>
      <w:pPr>
        <w:spacing w:after="0"/>
        <w:ind w:left="0"/>
        <w:jc w:val="both"/>
      </w:pPr>
      <w:r>
        <w:rPr>
          <w:rFonts w:ascii="Times New Roman"/>
          <w:b w:val="false"/>
          <w:i w:val="false"/>
          <w:color w:val="000000"/>
          <w:sz w:val="28"/>
        </w:rPr>
        <w:t>
      Центр: село Егинбулак, здание сельского клуба.</w:t>
      </w:r>
    </w:p>
    <w:bookmarkEnd w:id="207"/>
    <w:bookmarkStart w:name="z217" w:id="208"/>
    <w:p>
      <w:pPr>
        <w:spacing w:after="0"/>
        <w:ind w:left="0"/>
        <w:jc w:val="both"/>
      </w:pPr>
      <w:r>
        <w:rPr>
          <w:rFonts w:ascii="Times New Roman"/>
          <w:b w:val="false"/>
          <w:i w:val="false"/>
          <w:color w:val="000000"/>
          <w:sz w:val="28"/>
        </w:rPr>
        <w:t>
      Границы: село Егинбулак 18 домов.</w:t>
      </w:r>
    </w:p>
    <w:bookmarkEnd w:id="208"/>
    <w:bookmarkStart w:name="z218" w:id="209"/>
    <w:p>
      <w:pPr>
        <w:spacing w:after="0"/>
        <w:ind w:left="0"/>
        <w:jc w:val="left"/>
      </w:pPr>
      <w:r>
        <w:rPr>
          <w:rFonts w:ascii="Times New Roman"/>
          <w:b/>
          <w:i w:val="false"/>
          <w:color w:val="000000"/>
        </w:rPr>
        <w:t xml:space="preserve"> 27. Избирательный участок № 401</w:t>
      </w:r>
    </w:p>
    <w:bookmarkEnd w:id="209"/>
    <w:bookmarkStart w:name="z219" w:id="210"/>
    <w:p>
      <w:pPr>
        <w:spacing w:after="0"/>
        <w:ind w:left="0"/>
        <w:jc w:val="both"/>
      </w:pPr>
      <w:r>
        <w:rPr>
          <w:rFonts w:ascii="Times New Roman"/>
          <w:b w:val="false"/>
          <w:i w:val="false"/>
          <w:color w:val="000000"/>
          <w:sz w:val="28"/>
        </w:rPr>
        <w:t>
      Центр: село Тассай, улица М.Толегенова, № 62, здание сельского клуба.</w:t>
      </w:r>
    </w:p>
    <w:bookmarkEnd w:id="210"/>
    <w:bookmarkStart w:name="z220" w:id="211"/>
    <w:p>
      <w:pPr>
        <w:spacing w:after="0"/>
        <w:ind w:left="0"/>
        <w:jc w:val="both"/>
      </w:pPr>
      <w:r>
        <w:rPr>
          <w:rFonts w:ascii="Times New Roman"/>
          <w:b w:val="false"/>
          <w:i w:val="false"/>
          <w:color w:val="000000"/>
          <w:sz w:val="28"/>
        </w:rPr>
        <w:t>
      Границы: улица Шокан Уалиханова дома № 1, 1а, 1/1, 1/2, 3, 3а, 3/1, 3/2, 4, 4/2, 5, 5/1, 7, 7а, 7б, 7/1, 7/2, 8, 9, 11/1, 11/2, 12, 12/1, 13, 13/2, 14, 14а, 16, 20, 20/1, 20а, 21/1, 22, 22/2, 23, 24, 24/1, 25, 26, 41, 67;</w:t>
      </w:r>
    </w:p>
    <w:bookmarkEnd w:id="211"/>
    <w:bookmarkStart w:name="z221" w:id="212"/>
    <w:p>
      <w:pPr>
        <w:spacing w:after="0"/>
        <w:ind w:left="0"/>
        <w:jc w:val="both"/>
      </w:pPr>
      <w:r>
        <w:rPr>
          <w:rFonts w:ascii="Times New Roman"/>
          <w:b w:val="false"/>
          <w:i w:val="false"/>
          <w:color w:val="000000"/>
          <w:sz w:val="28"/>
        </w:rPr>
        <w:t>
      улица А.Я. Булгак дома № 1, 2, 3, 3/1, 5, 5а, 6, 7, 7/1, 8, 8/2, 9, 11, 12а, 12, 13/1, 14, 15, 16, 17, 18, 20, 22, 23, 24, 24а, 25, 27, 28, 29;</w:t>
      </w:r>
    </w:p>
    <w:bookmarkEnd w:id="212"/>
    <w:bookmarkStart w:name="z222" w:id="213"/>
    <w:p>
      <w:pPr>
        <w:spacing w:after="0"/>
        <w:ind w:left="0"/>
        <w:jc w:val="both"/>
      </w:pPr>
      <w:r>
        <w:rPr>
          <w:rFonts w:ascii="Times New Roman"/>
          <w:b w:val="false"/>
          <w:i w:val="false"/>
          <w:color w:val="000000"/>
          <w:sz w:val="28"/>
        </w:rPr>
        <w:t>
      улица М. Ауэзова дома № 1, 3/1, 4/2, 7, 8, 9, 10, 10/1, 11, 11а, 12, 12/1, 13/2, 16, 17, 17/3, 18, 19, 20/2, 25, 26, 27, 28/1, 29, 29а, 32/1, 34;</w:t>
      </w:r>
    </w:p>
    <w:bookmarkEnd w:id="213"/>
    <w:bookmarkStart w:name="z223" w:id="214"/>
    <w:p>
      <w:pPr>
        <w:spacing w:after="0"/>
        <w:ind w:left="0"/>
        <w:jc w:val="both"/>
      </w:pPr>
      <w:r>
        <w:rPr>
          <w:rFonts w:ascii="Times New Roman"/>
          <w:b w:val="false"/>
          <w:i w:val="false"/>
          <w:color w:val="000000"/>
          <w:sz w:val="28"/>
        </w:rPr>
        <w:t>
      улица М. Толегенова дома № 1, 2, 3, 3/в, 3а, 4, 4/2, 6, 7, 7/1, 7/2, 8, 8а, 9, 10, 11, 11а, 13, 13/2, 14/1, 16, 17, 19, 19/1, 20, 21, 23, 23/2, 24, 26, 28, 28а, 29, 30, 31, 31/1, 32, 32а, 32/1, 33, 34, 34/2, 34а, 35, 37/2, 38, 40/1, 41, 42/1, 44, 46, 47, 48, 50, 52, 54, 58/1, 60, 64, 64/1, 66;</w:t>
      </w:r>
    </w:p>
    <w:bookmarkEnd w:id="214"/>
    <w:bookmarkStart w:name="z224" w:id="215"/>
    <w:p>
      <w:pPr>
        <w:spacing w:after="0"/>
        <w:ind w:left="0"/>
        <w:jc w:val="both"/>
      </w:pPr>
      <w:r>
        <w:rPr>
          <w:rFonts w:ascii="Times New Roman"/>
          <w:b w:val="false"/>
          <w:i w:val="false"/>
          <w:color w:val="000000"/>
          <w:sz w:val="28"/>
        </w:rPr>
        <w:t>
      улица Габдуллина дома № 1, 1/1, 2, 3/1, 6/1, 7а, 7/в, 8, 8а, 11, 11а, 12/2, 13, 14, 14а, 15, 15/1, 16, 16/2, 19, 19/1, 21, 22, 23, 24, 26, 27, 28, 28а, 30, 36/2, 39, 40/1, 41, 46/1, 46/2;</w:t>
      </w:r>
    </w:p>
    <w:bookmarkEnd w:id="215"/>
    <w:bookmarkStart w:name="z225" w:id="216"/>
    <w:p>
      <w:pPr>
        <w:spacing w:after="0"/>
        <w:ind w:left="0"/>
        <w:jc w:val="both"/>
      </w:pPr>
      <w:r>
        <w:rPr>
          <w:rFonts w:ascii="Times New Roman"/>
          <w:b w:val="false"/>
          <w:i w:val="false"/>
          <w:color w:val="000000"/>
          <w:sz w:val="28"/>
        </w:rPr>
        <w:t>
      улица Абая дома № 1, 1а, 1/1, 2, 2/2, 3, 4, 4а, 5, 5а, 6, 11, 12а, 12/1, 13, 14, 15, 16, 17, 17а, 18, 19, 20, 20/2, 22, 22/1, 24, 24а, 25, 26, 28, 30, 31/1, 32, 33, 33/а, 34, 34/1, 35, 36, 36/2, 37, 37/3, 38, 39, 40, 40/2, 41, 41/1, 42, 42/1, 42/2, 45, 46, 47, 50, 51/1, 52, 53, 57, 59, 60, 61, 62/1, 63, 64, 65, 66, 67, 68.</w:t>
      </w:r>
    </w:p>
    <w:bookmarkEnd w:id="216"/>
    <w:bookmarkStart w:name="z226" w:id="217"/>
    <w:p>
      <w:pPr>
        <w:spacing w:after="0"/>
        <w:ind w:left="0"/>
        <w:jc w:val="left"/>
      </w:pPr>
      <w:r>
        <w:rPr>
          <w:rFonts w:ascii="Times New Roman"/>
          <w:b/>
          <w:i w:val="false"/>
          <w:color w:val="000000"/>
        </w:rPr>
        <w:t xml:space="preserve"> 28. Избирательный участок № 402</w:t>
      </w:r>
    </w:p>
    <w:bookmarkEnd w:id="217"/>
    <w:bookmarkStart w:name="z227" w:id="218"/>
    <w:p>
      <w:pPr>
        <w:spacing w:after="0"/>
        <w:ind w:left="0"/>
        <w:jc w:val="both"/>
      </w:pPr>
      <w:r>
        <w:rPr>
          <w:rFonts w:ascii="Times New Roman"/>
          <w:b w:val="false"/>
          <w:i w:val="false"/>
          <w:color w:val="000000"/>
          <w:sz w:val="28"/>
        </w:rPr>
        <w:t>
      Центр: село Кайнар, здание жилого дома.</w:t>
      </w:r>
    </w:p>
    <w:bookmarkEnd w:id="218"/>
    <w:bookmarkStart w:name="z228" w:id="219"/>
    <w:p>
      <w:pPr>
        <w:spacing w:after="0"/>
        <w:ind w:left="0"/>
        <w:jc w:val="both"/>
      </w:pPr>
      <w:r>
        <w:rPr>
          <w:rFonts w:ascii="Times New Roman"/>
          <w:b w:val="false"/>
          <w:i w:val="false"/>
          <w:color w:val="000000"/>
          <w:sz w:val="28"/>
        </w:rPr>
        <w:t>
      Границы: село Кайнар 30 домов.</w:t>
      </w:r>
    </w:p>
    <w:bookmarkEnd w:id="219"/>
    <w:bookmarkStart w:name="z229" w:id="220"/>
    <w:p>
      <w:pPr>
        <w:spacing w:after="0"/>
        <w:ind w:left="0"/>
        <w:jc w:val="left"/>
      </w:pPr>
      <w:r>
        <w:rPr>
          <w:rFonts w:ascii="Times New Roman"/>
          <w:b/>
          <w:i w:val="false"/>
          <w:color w:val="000000"/>
        </w:rPr>
        <w:t xml:space="preserve"> 29. Избирательный участок № 403</w:t>
      </w:r>
    </w:p>
    <w:bookmarkEnd w:id="220"/>
    <w:bookmarkStart w:name="z230" w:id="221"/>
    <w:p>
      <w:pPr>
        <w:spacing w:after="0"/>
        <w:ind w:left="0"/>
        <w:jc w:val="both"/>
      </w:pPr>
      <w:r>
        <w:rPr>
          <w:rFonts w:ascii="Times New Roman"/>
          <w:b w:val="false"/>
          <w:i w:val="false"/>
          <w:color w:val="000000"/>
          <w:sz w:val="28"/>
        </w:rPr>
        <w:t>
      Центр: село Аксу, здание жилого дома.</w:t>
      </w:r>
    </w:p>
    <w:bookmarkEnd w:id="221"/>
    <w:bookmarkStart w:name="z231" w:id="222"/>
    <w:p>
      <w:pPr>
        <w:spacing w:after="0"/>
        <w:ind w:left="0"/>
        <w:jc w:val="both"/>
      </w:pPr>
      <w:r>
        <w:rPr>
          <w:rFonts w:ascii="Times New Roman"/>
          <w:b w:val="false"/>
          <w:i w:val="false"/>
          <w:color w:val="000000"/>
          <w:sz w:val="28"/>
        </w:rPr>
        <w:t>
      Границы: село Аксу 17 домов.</w:t>
      </w:r>
    </w:p>
    <w:bookmarkEnd w:id="222"/>
    <w:bookmarkStart w:name="z232" w:id="223"/>
    <w:p>
      <w:pPr>
        <w:spacing w:after="0"/>
        <w:ind w:left="0"/>
        <w:jc w:val="left"/>
      </w:pPr>
      <w:r>
        <w:rPr>
          <w:rFonts w:ascii="Times New Roman"/>
          <w:b/>
          <w:i w:val="false"/>
          <w:color w:val="000000"/>
        </w:rPr>
        <w:t xml:space="preserve"> 30. Избирательный участок № 404</w:t>
      </w:r>
    </w:p>
    <w:bookmarkEnd w:id="223"/>
    <w:bookmarkStart w:name="z233" w:id="224"/>
    <w:p>
      <w:pPr>
        <w:spacing w:after="0"/>
        <w:ind w:left="0"/>
        <w:jc w:val="both"/>
      </w:pPr>
      <w:r>
        <w:rPr>
          <w:rFonts w:ascii="Times New Roman"/>
          <w:b w:val="false"/>
          <w:i w:val="false"/>
          <w:color w:val="000000"/>
          <w:sz w:val="28"/>
        </w:rPr>
        <w:t>
      Центр: село Ушкумей, улица 1, здание 16, здание коммунального государственного учреждения "Ушкомейская начальная малокомплектная школа" отдела образования Кокпектинского района управления образования области Абай.</w:t>
      </w:r>
    </w:p>
    <w:bookmarkEnd w:id="224"/>
    <w:bookmarkStart w:name="z234" w:id="225"/>
    <w:p>
      <w:pPr>
        <w:spacing w:after="0"/>
        <w:ind w:left="0"/>
        <w:jc w:val="both"/>
      </w:pPr>
      <w:r>
        <w:rPr>
          <w:rFonts w:ascii="Times New Roman"/>
          <w:b w:val="false"/>
          <w:i w:val="false"/>
          <w:color w:val="000000"/>
          <w:sz w:val="28"/>
        </w:rPr>
        <w:t>
      Границы: село Ушкумей 50 домов.</w:t>
      </w:r>
    </w:p>
    <w:bookmarkEnd w:id="2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