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3da1" w14:textId="f1e3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Жамбылской области от 29 декабря 2014 года № 378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мая 2023 года № 78. Зарегистрировано Департаментом юстиции Жамбылской области 18 мая 2023 года № 5026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29 декабря 2014 года № 378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Жамбылской области"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2494</w:t>
      </w:r>
      <w:r>
        <w:rPr>
          <w:rFonts w:ascii="Times New Roman"/>
          <w:b w:val="false"/>
          <w:i w:val="false"/>
          <w:color w:val="000000"/>
          <w:sz w:val="28"/>
        </w:rPr>
        <w:t>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Нормы потребления коммунальных услуг по теплоснабжению для потребителей, не имеющих приборов учета в Жамбылской области: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тепловой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потребителей, не имеющих приборов учета в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отопление многоквартирных жилых домов в отопительный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Гкал/м2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0,14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