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adac" w14:textId="456a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Плодовоягодное в село Жеміс-жидек Жамбылского сельского округа Меркенского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 июля 2023 года № 125 и решение Жамбылского областного маслихата от 1 июля 2023 года № 4-6. Зарегистрировано Департаментом юстиции Жамбылской области 5 июля 2023 года № 5062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30 ноября 2022 года и с учетом мнения населения соответствующей территории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Плодовоягодное Жамбылского сельского округа Меркенского района Жамбылской области в село Жеміс-жидек.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