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21dee" w14:textId="2121d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24 августа 2023 года № 157. Зарегистрировано Департаментом юстиции Жамбылской области от 31 августа 2023 года № 5076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правовых актах" акимат Жамбылской области ПОСТАНОВЛЯЕТ: 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акимата Жамбылской области от 8 октября 2020 года № 224 "Об утверждении Регламента личного приема физических лиц и представителей юридических лиц должностными лицами аппарата акима Жамбылской области"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4756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акимата Жамбылской области от 17 февраля 2023 года № 18 "О внесении изменений в постановление акимата Жамбылской области от 8 октября 2020 года № 224 "Об утверждении Регламента личного приема физических лиц и представителей юридических лиц должностными лицами аппарата акима Жамбылской области"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4984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Жамбылской области" в установленном законодательством порядке обеспечить: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акимата Жамбылской области. 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Жамбылской области.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