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1887" w14:textId="7e21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июля 2023 года № 124. Зарегистрировано Департаментом юстиции Жамбылской области 3 июля 2023 года № 5055-08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2023 года № 124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2023-2024 учебный год (за счет местного бюджета)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постановлению акимата Жамбылской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(полное обучение)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(сокращенное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Водные ресурсы и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программе двухдипломного образования (сокращенное обучение)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 Химическая инженерия и процессы</w:t>
            </w:r>
          </w:p>
          <w:bookmarkEnd w:id="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2023 года № 124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2023-2024 учебный год (за счет местного бюджета)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постановлению акимата Жамбылской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R050 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