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f44d" w14:textId="232f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Таразского городского маслихата от 14 марта 2018 года №29-8 "Об утверждении методики оценки деятельности административных государственных служащих корпуса "Б" аппарата Таразского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апреля 2023 года № 2-5. Зарегистрировано Департаментом юстиции Жамбылской области 3 мая 2023 года № 5010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Таразский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Таразского городского маслихата от 14 марта 2018 года №29-8 "Об утверждении методики оценки деятельности административных государственных служащих корпуса" "Б" аппарата Таразского городского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№3767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