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f551" w14:textId="888f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Таразского городского маслихата от 28 сентября 2016 года №9-5 "Об определение размера и порядка возмещения затрат на обучение на дому детей с ограниченными возможностями из числа инвалидов индивидуальному учебному плану по городу 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4 мая 2023 года № 3-3. Зарегистрировано Департаментом юстиции Жамбылской области 11 мая 2023 года № 5019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"Об определение размера и порядка возмещения затрат на обучение на дому детей с ограниченными возможностями из числа инвалидов индивидуальному учебному плану по городу Тараз" от 28 сентября 2016 года №9-5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№3184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поставновления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инвалидностью по индивидуальному учебному плану в городе Тараз";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инвалидностью по индивидуальному учебному плану в городе Тараз" согласно приложению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3-3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инвалидностью по индивидуальному учебному плану в городе Тараз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инвалидностью по индивидуальному учебному плану в городе Тараз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№22394</w:t>
      </w:r>
      <w:r>
        <w:rPr>
          <w:rFonts w:ascii="Times New Roman"/>
          <w:b w:val="false"/>
          <w:i w:val="false"/>
          <w:color w:val="000000"/>
          <w:sz w:val="28"/>
        </w:rPr>
        <w:t>) (далее – Правила возмещения затрат).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Тараз"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двум месячным расчетным показателям на каждого ребенка с инвалидностью в течение учебного года.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