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0bc0" w14:textId="b260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Тараз от 2 сентября 2020 года № 10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5 июля 2023 года № 6. Зарегистрировано Департаментом юстиции Жамбылской области 10 июля 2023 года № 5064. Утратило силу решением акима города Тараз Жамбылской области от 20 декабря 2023 года № 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Тараз Жамбылской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Тараз от 2 сентября 2020 года № 10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22, 23, 47, 69, 70, 71, 463, 492, 494, 498, 505, 506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вновь образованными избирательными участками № 508, 509, 510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Тараз.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Таразская городская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2020 года № 10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22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Байзак батыра 257, здание товарищества с ограниченной ответственностью "СМП-306".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259, 240-252Б (четная сторона) улицы Байзак батыра,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2-8 (четная сторона) улицы Туймебая Ашимбаева,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героев Октября,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героев Октября,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Аксай,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107-131 (нечетная сторона) улицы Ыкыласа Дукенулы,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15-25 (нечетная сторона), 22-50 (четная сторона) улицы Кармелюк,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Кармелюк,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Жиембет жырау,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13-33 (нечетная сторона), 30-64 (четная сторона) улицы Дмитрия Менделеева,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Дмитрия Менделеева,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Дмитрия Менделеева,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Дмитрия Менделеева,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Дмитрия Менделеева,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Степана Разина,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Степана Разина,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Степана Разина,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Степана Разина,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Степана Разина,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Степана Разина,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15-39 (нечетная сторона), 12-56 (четная сторона) 1-переулка Элеваторной,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Элеваторной,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Элеваторной.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Байзак батыра 272, здание товарищества с ограниченной ответственностью "АрайАгро-өнімдері".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Акмолда батыра,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Акмолда батыра,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Акмолда батыра,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Жалела Байгысиева,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227-257 (нечетная сторона), 204-236 (четная сторона) улицы Байзак батыра,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Николая Гоголя,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Николая Гоголя,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Железнодорожной,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Железнодорожной,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1-27 (нечетная сторона), 2-14А (четная сторона) улицы Западной,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1-13 (нечетная сторона), 2-20 (четная сторона) улицы Кармелюк,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152-216 (четная сторона) улицы Алимхана Комратова,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Каллаура акима,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135-153 (нечетная сторона) улицы Михаила Лермонтова,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 (нечетная сторона), 2-28 (четная сторона) улицы Дмитрия Менделеева,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Народной,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Николая Некрасова,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Николая Некрасова,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195-265А (нечетная сторона) улицы Ташкентской,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1-105 (нечетная сторона), 2-100 (четная сторона) улицы Ыкыласа Дукенулы,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Ыкыласа Дукенулы,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Ыкыласа Дукенулы,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1-13 (нечетная сторона), 2-10 (четная сторона) 1-переулка Элеваторной,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Элеваторной,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Элеваторной,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2-44 (четная сторона) улицы 2-Элеваторная.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47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"Бурыл", улица Саду Шакирова 82, здание коммунального государственного учреждения "Средняя школа № 54 отдела образования города Тараз управления образования акимата Жамбылской области".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275-395Б (нечетная сторона), 278-312 (четная сторона) улицы Асанбая Аскарова,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Дуйсенбека Абдилдаева,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Садуакаса Алипшеева,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Садуакаса Алипшеева,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Садуакаса Алипшеева,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Садуакаса Алипшеева,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Садуакаса Алипшеева,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Садуакаса Алипшеева,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6-переулка Садуакаса Алипшеева,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7-переулка Садуакаса Алипшеева,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проезда Садуакаса Алипшеева,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1-123 (нечетная сторона), 2-34 (четная сторона) улицы Барбола Токтыкожаулы,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Барбола Токтыкожаулы,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Абубакира Диваева,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Курманбека Жандарбекова,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Кодели,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Кадыра Мырза Али,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Каракемер,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1-12 улицы Туманбая Молдагалиева,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Кобыланды,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Айтбая Назарбекова,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Овсянникова,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Озбек акына,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Петрашевского,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Гамалея 1-5 (нечетная сторона), 2-12 (четная сторона).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"Акбулак" 31, здание коммунального государственного учреждения "Средняя школа № 36 отдела образования города Тараз управления образования акимата Жамбылской области".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1-7, 14, 15, 21-25 микрорайона "Акбулак",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91-93/3 проспекта Толе би.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"Каратау" 35, здание коммунального государственного учреждения "Средняя школа № 38 отдела образования города Тараз управления образования акимата Жамбылской области".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1-12 микрорайона "Каратау",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95 проспекта Толе би.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"Каратау" 34, здание товарищества с ограниченной ответственностью "Колледж "Тараз-Ғасыр".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25-33, 37А, 37Б, 39, 41, 43 микрорайона "Каратау".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463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Домалак Ана 268, здание государственного коммунального казенного предприятия "Жамбылский политехнический высший колледж" управления образования акимата Жамбылской области".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1-19 микрорайона "Арай-2",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"Арай": дома 270-340 улицы Домалак Ана,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101А-123 (нечетная сторона) улицы Шота Руставели,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95А-125 (нечетная сторона), 104-124 (четная сторона) улицы Мукана Атабаева,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111-187 (нечетная сторона), 120-188Г (четная сторона) улицы Дуйсена Баянова.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492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"Бурыл", улица Саду Шакирова 82, здание коммунального государственного учреждения "Средняя школа № 54 отдела образования города Тараз управления образования акимата Жамбылской области".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улицы Акколь,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Бакбергенова,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Бакбергенова,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Бакбергенова,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Бакбергенова,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Бакбергенова,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Бакбергенова,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6-переулка Бакбергенова,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7-переулка Бакбергенова,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125-179 (нечетная сторона) улицы Барбола Токтыкожаулы,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Бармак акына,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Саттара Естемисова,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Жуалы,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13-35 (нечетная сторона), 14-102Б (четная сторона) улицы Туманбая Молдагалиева,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Кулан,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Мойынкум,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Сарыкемер,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Саду Шакирова,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Саудакент,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Ергаша Досмухамедова,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Салем Смайылулы.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494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"Байтерек" 44, здание коммунального государственного учреждения "Школа-лицей № 3 отдела образования города Тараз управления образования акимата Жамбылской области".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1, 3-15, 18-21, 26 микрорайона "Байтерек".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498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"Байтерек" 44, здание коммунального государственного учреждения "Школа-лицей № 3 отдела образования города Тараз управления образования акимата Жамбылской области".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27-28, 30-33, 36-37, 39, 41, 42 микрорайона "Байтерек",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"Аэропорт": дома улицы Аэропорта,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Талгата Бигелдинова,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Талгата Мусабаева,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Тулпар,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Бериккара,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"Арай": дома 17-73 (нечетная сторона), 72-134 (четная сторона) улицы Патшабека Тилеубаева,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Рахимжана Кошкарбаева,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Роза Баглановой.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505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дала", улица Кошке Кеменгерулы 22А, здание коммунального государственного учреждения "Школа-гимназия № 64 отдела образования города Тараз управления образования акимата Жамбылской области".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микрорайон "Ұлы дала", дома 1-34 улицы Кошке Кеменгерулы.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506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"Арай", улица Байдибек баба 100А, здание коммунального государственного учреждения "Средняя школа № 63 отдела образования города Тараз управления образования акимата Жамбылской области".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"Арай", дома 1-269, 341-441, 701, 709, 715, 717 улицы Домалак ана,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Байдибек баба,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Касыма Кайсенова,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Шара Жиенкуловой,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Марау ана,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Хиуаз Доспановой.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2020 года№ 10</w:t>
            </w:r>
          </w:p>
        </w:tc>
      </w:tr>
    </w:tbl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508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"Арай", улица Байдибек баба 100А, здание коммунального государственного учреждения "Средняя школа № 63 отдела образования города Тараз управления образования акимата Жамбылской области".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"Арай", дома улицы Тайбурыл,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Майлыкожа,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1-101 (нечетная сторона), 2-124 (четная сторона) улицы Шота Руставели,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1-95 (нечетная сторона), 2-102 (четная сторона) улицы Мукана Атабаева,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1-109 (нечетная сторона), 2-118 (четная сторона) улицы Дуйсена Баянова,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1-15 (нечетная сторона), 2-70 (четная сторона) улицы Патшабека Тилеубаева.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509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"Каратау" 35, здание коммунального государственного учреждения "Средняя школа № 38 отдела образования города Тараз управления образования акимата Жамбылской области".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13-24, 44 микрорайона "Каратау".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510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дала", улица Кошке Кеменгерулы 22А, здание коммунального государственного учреждения "Школа-гимназия № 64 отдела образования города Тараз управления образования акимата Жамбылской области".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микрорайон "Ұлы дала", дома 35, 35/1, 35/3, 38, 39, 39А, 40, 42, 43, 44, 45, 46 улицы Кошке Кеменгерулы,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23, 24, 25, 26, 27, 28, 29, 30 улицы Машһур Жусип,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6, 8, 10, 12, 14, 16, 18, 22 улицы Айдархана Турлыбаева,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37, 39, 41, 43, 74, 76, 80, 82, 84, 86, 88, 90, 99 улицы Шолпан Жандарбековой,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Естай,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Шернияз Жарылгасулы,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Мурата Монкеулы,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Куман Тастанбекова,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 Жибек,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Кудайбергена Султанбаева,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Аширбека Сыгай,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Батырхана Шукенова,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Жамила Шашкиной,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Бикен Римовой,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Жусипбека Елебекова,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Султанахмета Кожыкова,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Хадиша Бокеевой,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Бактыгерея Кулманова,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Ахмета Биримжанова,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Шаймерден Косшыгулулы,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Жакыпа Акбаева,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Жумагали Тлеулина,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Алимхана Ермекова,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Тельжана Шонанулы.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