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0a91" w14:textId="91a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№67-11 от 24 июня 2020 года "Об определении специализированных мест для проведения собраний, митингов, демонстраций, шествий, пикетирований и правил их использования в Байзакском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декабря 2023 года № 17-5. Зарегистрировано Департаментом юстиции Жамбылской области от 5 января 2024 года № 5142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Казахстан", Байзакский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24 июня 2020 года № 67-11 "Об определении специализированных мест для проведения собраний, митингов, демонстраций, шествий, пикетирований и правил их использования в Байзакском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№4656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"150" в приложении указанного решения изменить на число "800".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