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35ca" w14:textId="967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Байзакского районного маслихата Жамбылской области от 23 октября 2017 года № 19-7 "Об утверждении норм образования и накопления коммунальных отходов, тарифов на сбор, вывоз и захоронение твердых бытовых отходов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декабря 2023 года № 17-3. Зарегистрировано Департаментом юстиции Жамбылской области от 5 января 2024 года № 5143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Байзакский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Байзакского районного маслихата Жамбылской области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Байзакскому району" (зарегистрирован Департаментом юстиции Жамбылской области 3 ноября 2017 года № 35714).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