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62f4" w14:textId="f726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в селах Айшабиби Айшабибинского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Айшабибинского сельского округа Жамбылского района Жамбылской области от 16 июня 2023 года № 61. Зарегистрировано Департаментом юстиции Жамбылской области 20 июня 2023 года № 5043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заключения областной ономастической комиссии при акимате Жамбылской области от 28 декабря 2022 года и с учетом мнения населения соответствующей территории,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в селе Айшабиби Айшабибинского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Набережная на улицу Алаш;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Ұлытау;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Садовая на улицу Тұран;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Рощенская на улицу Баласағұн.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Айшабибинского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