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2d55" w14:textId="210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Куренбельского сельского округа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Жуалынского района Жамбылской области от 13 октября 2023 года № 292 и решение Жуалынского районного маслихата Жамбылской области от 13 октября 2023 года № 9-3. Зарегистрированы Департаментом юстиции Жамбылской области 23 октября 2023 года № 5104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Жуалынского района ПОСТАНОВЛЯЕТ и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Куренбель Куренбельского сельского округа общей площадью 2940,4304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Каратас Куренбельского сельского округа общей площадью 1764,8958 гектаров.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района и на постоянную комиссию районного маслихата по вопросам административно-территориальных структур, социально-экономического развития территорий, бюджета и местных налогов, по защите прав граждан.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