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2e49" w14:textId="a482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Меркенского районного акимата от 30 января 2015 года №80 "Об утверждении Положения коммунального государственного учреждения" аппарата акима Меркенского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21 февраля 2023 года № 63. Зарегистрировано Департаментом юстиции Жамбылской области 27 февраля 2023 года № 4985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Меркенского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Меркенского районного акимата от 30 января 2015 года №80 "Об утверждении Положения коммунального государственного учреждения" аппарат акима Меркенского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