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6c0a" w14:textId="e196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утратившим силу решение маслихата Меркенского района Жамбылской области от 13 апреля 2018 года №27-6 "Об утверждении методики оценки деятельности административных государственных служащих корпуса "Б" аппарата Меркенского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 мая 2023 года № 2-7. Зарегистрировано Департаментом юстиции Жамбылской области 4 мая 2023 года № 5013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Меркенского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Меркенского района от 13 апреля 2018 года №27-6 "Об утверждении методики оценки деятельности административных государственных служащих корпуса "Б" аппарата Меркенского районного маслихата" (зарегистрировано Департаментом юстиции Жамбылской области 2 мая 2018 года </w:t>
      </w:r>
      <w:r>
        <w:rPr>
          <w:rFonts w:ascii="Times New Roman"/>
          <w:b w:val="false"/>
          <w:i w:val="false"/>
          <w:color w:val="000000"/>
          <w:sz w:val="28"/>
        </w:rPr>
        <w:t>№ 3808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Меркенского района" в установленном законодательством Республики Казахстан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территориальном органе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Меркенского района после его официального опубликования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Меркенского района.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