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7ca62" w14:textId="747ca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Меркенском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24 июля 2023 года № 5-3. Зарегистрировано Департаментом юстиции Жамбылской области 1 августа 2023 года № 5067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Меркенский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Меркенском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решение маслихата Меркенского района от 25 октября 2016 года № 9-4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Меркенском районе"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3208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Меркенского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24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5-3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Меркенском районе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Меркенском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22394</w:t>
      </w:r>
      <w:r>
        <w:rPr>
          <w:rFonts w:ascii="Times New Roman"/>
          <w:b w:val="false"/>
          <w:i w:val="false"/>
          <w:color w:val="000000"/>
          <w:sz w:val="28"/>
        </w:rPr>
        <w:t>) (далее - Правила возмещения затрат).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коммунальным государственным учреждением "Отдел занятости и социальных программ акимата Меркенского района" на основании справки из учебного заведения, подтверждающей факт обучения ребенка с инвалидностью на дому.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доходов семьи.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возмещения затрат.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шести месячным расчетным показателям на каждого ребенка с инвалидностью один раз в квартал в период обучения.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