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e804" w14:textId="77fe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Мойынкумского района от 29 декабря 2018 года №396 "Об утверждении перечня, наименования и индексы автомобильных дорог общего пользования районного значения Мойынкумского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14 февраля 2023 года № 49. Зарегистрировано Департаментом юстиции Жамбылской области 20 февраля 2023 года № 4983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Мойынкумского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приложение к постановлению акимата Мойынкумского района от 29 декабря 2018 года № 396 "Об утверждении перечня, наименования и индексы автомобильных дорог общего пользования районного значения Мойынкумского района"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Мойынкумского района"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Мойынкумского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Мойынкумского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Вр.и.о руководителя управления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______________Сауриков 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"_____"___________2023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Мойынкумского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״Акбакай-Мирный ״ 0-110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״Малые Камкалы-Уланбель ״ 0-5,8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северо-западное к село Мойынкум ״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