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75a4" w14:textId="3b77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Мойынкумского районного маслихата от 31 марта 2020 года №56-4 "О предоставлении социальной помощи на приобретение топлива специалистам социального обеспечения, образования, культуры, спорта, ветеринарии, здравоохранения,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28 апреля 2023 года № 2-6. Зарегистрировано Департаментом юстиции Жамбылской области 3 мая 2023 года № 5008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предоставлении социальной помощи на приобретение топлива специалистам социального обеспечения, образования, культуры, спорта, ветеринарии, здравоохранения, работающим в сельских населенных пунктах" от 31 марта 2020 года № 56-4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№4554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Мойынкумского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специалистам оказывается один раз в год за счет бюджетных средств в размере 5 (пяти) месячных расчетных показателей.".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