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b99c" w14:textId="c2ab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Мойынкумскому району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23 июня 2023 года № 4-10. Зарегистрировано Департаментом юстиции Жамбылской области 1 июля 2023 года № 5053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Мойынкумского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Мойынкумскому району Жамбылской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Мойынкумского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июня 2023 года № 4-10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Мойынкумскому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налога на добавленную стоимость,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