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397" w14:textId="2f7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Мойыкумского района Жамбылской областиот 7 августа 2023 № 196. Зарегистрировано Департаментом юстиции Жамбылской области 11 августа 2023 года № 5071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приказом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91963</w:t>
      </w:r>
      <w:r>
        <w:rPr>
          <w:rFonts w:ascii="Times New Roman"/>
          <w:b w:val="false"/>
          <w:i w:val="false"/>
          <w:color w:val="000000"/>
          <w:sz w:val="28"/>
        </w:rPr>
        <w:t>), акимат Мойынкумского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Мойынкумского района от 30 апреля 2020 года №87 "Об определении специально отведенных мест для осуществления выездной торговли на территории Мойынкумского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142580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предпринимательства и промышленности акимата Мойынкумского района Жамбылской области" в установленном законодательством порядке обеспечить государственную регистрацию настоящего постановления в департаменте юстиции Жамбылской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Мойыкумского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от 7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196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Мойынкумского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села Акбакай Мойынкумского района", расположенного по адресу: село Акбакай, улица Куанышбаева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"Салтанат"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села Аксуек Мойынкумского района", расположенного по адресу: село Аксуек, улица Балхашская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мечети "Касымбек кажы", расположенного по адресу: Биназарский сельский округ, село Биназар, улица Айтишева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"Галымжан", "Сержан"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здания, расположенного по адресу: Бирликский сельский округ, село Бирлик, улица Исабекова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"Диас"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Жамбылского сельского округа Мойынкумского района", расположенного по адресу: Жамбылский сельский округ, село Жамбыл, улица Танирбергенова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"Ерболат", "Сағыныш", "Айым"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Кенесского сельского округа Мойынкумского района", расположенного по адресу: Кенесский сельский округ, село Айдарлы, улица Биназар №39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"Іске 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Карабугетского сельского округа Мойынкумского района", расположенного по адресу: Карабогетский сельский округ, село Карабогет, улица Сейфуллина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"Аппарат акима Кызылотауского сельского округа Мойынкумского района", расположенного по адресу: Кызылотауский сельский округ, село Кушаман, улица Шалабаева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дома, расположенного по адресу: Кызылталский сельский округ, село Кокжелек, улица Беккулы би №2/1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"Ержан", "Светлана"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дома, расположенного по адресу: Кылышбайский сельский округ, село Кылышбай, улица Кошкинбайулы №12а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"Инабат"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"Мирный", расположенного по адресу: село Мирный, 1 микрорайон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"Мирный", "Алтын"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республиканского государственного учреждения "Управление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Казахстан", расположенного по адресу: Мойынкумский сельский округ, село Мойынкум, улица Омарова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"Жалғас", "ТБ"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Мынаралского сельского дома культуры Мойынкумского районного дома культуры, расположенного по адресу: Мынаралский сельский округ, село Мынарал, улица Садыкова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"Ақжолтай"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Уланбельского сельского округа Мойынкумского района", расположенного по адресу: Уланбелский сельский округ, село Уланбель, улица Сейфуллина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"Аппарат акима Хантауского сельского округа Мойынкумского района", расположенного по адресу: Хантауский сельский округ, село Хантау, улица Биназар №3Б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"Сайлаукүл"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Шыганакского сельского округа Мойынкумского района", расположенного по адресу: Чиганакский сельский округ, село Шыганак, улица Сейфуллина №1Б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(продовольственные и (или) непродовольственные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