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8197" w14:textId="151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Мойынкумского района от 21 апреля 2014 года № 24-5 "Об утверждении регламента Мойынкумского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сентября 2023 года № 9-7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Мойынкумский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Мойынкумского района "Об утверждении регламента Мойынкумского районного маслихата" от 21 апреля 2014 года №24-5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