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c3f0" w14:textId="18bc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по району Т.Рыскулова</w:t>
      </w:r>
    </w:p>
    <w:p>
      <w:pPr>
        <w:spacing w:after="0"/>
        <w:ind w:left="0"/>
        <w:jc w:val="both"/>
      </w:pPr>
      <w:r>
        <w:rPr>
          <w:rFonts w:ascii="Times New Roman"/>
          <w:b w:val="false"/>
          <w:i w:val="false"/>
          <w:color w:val="000000"/>
          <w:sz w:val="28"/>
        </w:rPr>
        <w:t>Решение маслихата района Т.Рыскулова Жамбылской области от 30 октября 2023 года № 10-8. Зарегистрировано Департаментом юстиции Жамбылской области от 3 ноября 2023 года № 5110.</w:t>
      </w:r>
    </w:p>
    <w:p>
      <w:pPr>
        <w:spacing w:after="0"/>
        <w:ind w:left="0"/>
        <w:jc w:val="left"/>
      </w:pP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 от 6 мая 2020 года "О ветеранах",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 от 6 апреля 2016 года "О правовых актах"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района Т.Рыскулова РЕШИЛ:</w:t>
      </w:r>
    </w:p>
    <w:bookmarkEnd w:id="0"/>
    <w:bookmarkStart w:name="z8"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по району Т.Рыскулова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района Т.Рыскулова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развитию экономики, финансов, бюджета, налогов, строительства, транспорта и коммунальной сферы и местного самоуправления.</w:t>
      </w:r>
    </w:p>
    <w:bookmarkEnd w:id="3"/>
    <w:bookmarkStart w:name="z11"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совместному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постановлению и решению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совместным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и решением</w:t>
            </w:r>
          </w:p>
        </w:tc>
      </w:tr>
    </w:tbl>
    <w:bookmarkStart w:name="z20"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по району Т.Рыскулова</w:t>
      </w:r>
    </w:p>
    <w:bookmarkEnd w:id="5"/>
    <w:bookmarkStart w:name="z21" w:id="6"/>
    <w:p>
      <w:pPr>
        <w:spacing w:after="0"/>
        <w:ind w:left="0"/>
        <w:jc w:val="left"/>
      </w:pPr>
      <w:r>
        <w:rPr>
          <w:rFonts w:ascii="Times New Roman"/>
          <w:b/>
          <w:i w:val="false"/>
          <w:color w:val="000000"/>
        </w:rPr>
        <w:t xml:space="preserve"> Глава 1. Общие положения</w:t>
      </w:r>
    </w:p>
    <w:bookmarkEnd w:id="6"/>
    <w:bookmarkStart w:name="z22"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по району Т.Рыскулова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"Типовые правила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7"/>
    <w:bookmarkStart w:name="z23" w:id="8"/>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Правилах: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xml:space="preserve">
      2) специальная комиссия – комиссия, создаваемая решением акима по району Т.Рыскулова, по рассмотрению заявления лица (семьи), претендующего на оказание социальной помощи отдельным категориям нуждающихся граждан; </w:t>
      </w:r>
    </w:p>
    <w:bookmarkStart w:name="z26" w:id="9"/>
    <w:p>
      <w:pPr>
        <w:spacing w:after="0"/>
        <w:ind w:left="0"/>
        <w:jc w:val="both"/>
      </w:pPr>
      <w:r>
        <w:rPr>
          <w:rFonts w:ascii="Times New Roman"/>
          <w:b w:val="false"/>
          <w:i w:val="false"/>
          <w:color w:val="000000"/>
          <w:sz w:val="28"/>
        </w:rPr>
        <w:t xml:space="preserve">
      3) праздничные дни – дни национальных и государственных праздников Республики Казахстан; </w:t>
      </w:r>
    </w:p>
    <w:bookmarkEnd w:id="9"/>
    <w:bookmarkStart w:name="z27" w:id="10"/>
    <w:p>
      <w:pPr>
        <w:spacing w:after="0"/>
        <w:ind w:left="0"/>
        <w:jc w:val="both"/>
      </w:pPr>
      <w:r>
        <w:rPr>
          <w:rFonts w:ascii="Times New Roman"/>
          <w:b w:val="false"/>
          <w:i w:val="false"/>
          <w:color w:val="000000"/>
          <w:sz w:val="28"/>
        </w:rPr>
        <w:t>
      4) прожиточный минимум – минимальный денежный доход на одного человека, равный по величине стоимости минимальной потребительской корзины;</w:t>
      </w:r>
    </w:p>
    <w:bookmarkEnd w:id="10"/>
    <w:bookmarkStart w:name="z28" w:id="11"/>
    <w:p>
      <w:pPr>
        <w:spacing w:after="0"/>
        <w:ind w:left="0"/>
        <w:jc w:val="both"/>
      </w:pPr>
      <w:r>
        <w:rPr>
          <w:rFonts w:ascii="Times New Roman"/>
          <w:b w:val="false"/>
          <w:i w:val="false"/>
          <w:color w:val="000000"/>
          <w:sz w:val="28"/>
        </w:rPr>
        <w:t xml:space="preserve">
      5) среднедушевой доход – доля совокупного дохода семьи, приходящаяся на каждого члена семьи в месяц; </w:t>
      </w:r>
    </w:p>
    <w:bookmarkEnd w:id="11"/>
    <w:bookmarkStart w:name="z29" w:id="12"/>
    <w:p>
      <w:pPr>
        <w:spacing w:after="0"/>
        <w:ind w:left="0"/>
        <w:jc w:val="both"/>
      </w:pPr>
      <w:r>
        <w:rPr>
          <w:rFonts w:ascii="Times New Roman"/>
          <w:b w:val="false"/>
          <w:i w:val="false"/>
          <w:color w:val="000000"/>
          <w:sz w:val="28"/>
        </w:rPr>
        <w:t xml:space="preserve">
      6) праздничные даты (далее – памятные даты) – профессиональные и иные праздники Республики Казахстан; </w:t>
      </w:r>
    </w:p>
    <w:bookmarkEnd w:id="12"/>
    <w:bookmarkStart w:name="z30" w:id="13"/>
    <w:p>
      <w:pPr>
        <w:spacing w:after="0"/>
        <w:ind w:left="0"/>
        <w:jc w:val="both"/>
      </w:pPr>
      <w:r>
        <w:rPr>
          <w:rFonts w:ascii="Times New Roman"/>
          <w:b w:val="false"/>
          <w:i w:val="false"/>
          <w:color w:val="000000"/>
          <w:sz w:val="28"/>
        </w:rPr>
        <w:t>
      7) уполномоченный государственный орган – коммунальное государственное учреждение "Отдел занятости и социальных программ акимата района Т.Рыскулова";</w:t>
      </w:r>
    </w:p>
    <w:bookmarkEnd w:id="13"/>
    <w:bookmarkStart w:name="z31" w:id="14"/>
    <w:p>
      <w:pPr>
        <w:spacing w:after="0"/>
        <w:ind w:left="0"/>
        <w:jc w:val="both"/>
      </w:pPr>
      <w:r>
        <w:rPr>
          <w:rFonts w:ascii="Times New Roman"/>
          <w:b w:val="false"/>
          <w:i w:val="false"/>
          <w:color w:val="000000"/>
          <w:sz w:val="28"/>
        </w:rPr>
        <w:t xml:space="preserve">
      8)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 </w:t>
      </w:r>
    </w:p>
    <w:bookmarkEnd w:id="14"/>
    <w:bookmarkStart w:name="z32" w:id="15"/>
    <w:p>
      <w:pPr>
        <w:spacing w:after="0"/>
        <w:ind w:left="0"/>
        <w:jc w:val="both"/>
      </w:pPr>
      <w:r>
        <w:rPr>
          <w:rFonts w:ascii="Times New Roman"/>
          <w:b w:val="false"/>
          <w:i w:val="false"/>
          <w:color w:val="000000"/>
          <w:sz w:val="28"/>
        </w:rPr>
        <w:t xml:space="preserve">
      9) предельный размер – утвержденный максимальный размер социальной помощи.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маслихата района Т. Рыскулова Жамбылской области от 10.09.2024 </w:t>
      </w:r>
      <w:r>
        <w:rPr>
          <w:rFonts w:ascii="Times New Roman"/>
          <w:b w:val="false"/>
          <w:i w:val="false"/>
          <w:color w:val="000000"/>
          <w:sz w:val="28"/>
        </w:rPr>
        <w:t>№ 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местными исполнительным органом (далее-МИО)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6"/>
    <w:bookmarkStart w:name="z34"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7"/>
    <w:bookmarkStart w:name="z35" w:id="18"/>
    <w:p>
      <w:pPr>
        <w:spacing w:after="0"/>
        <w:ind w:left="0"/>
        <w:jc w:val="both"/>
      </w:pPr>
      <w:r>
        <w:rPr>
          <w:rFonts w:ascii="Times New Roman"/>
          <w:b w:val="false"/>
          <w:i w:val="false"/>
          <w:color w:val="000000"/>
          <w:sz w:val="28"/>
        </w:rPr>
        <w:t xml:space="preserve">
      5.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Социального кодекса,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8"/>
    <w:bookmarkStart w:name="z36"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37" w:id="20"/>
    <w:p>
      <w:pPr>
        <w:spacing w:after="0"/>
        <w:ind w:left="0"/>
        <w:jc w:val="both"/>
      </w:pPr>
      <w:r>
        <w:rPr>
          <w:rFonts w:ascii="Times New Roman"/>
          <w:b w:val="false"/>
          <w:i w:val="false"/>
          <w:color w:val="000000"/>
          <w:sz w:val="28"/>
        </w:rPr>
        <w:t>
      6. Социальная помощь к праздничным дням предоставляется один раз в год, в виде денежных выплат следующим категориям граждан:</w:t>
      </w:r>
    </w:p>
    <w:bookmarkEnd w:id="20"/>
    <w:bookmarkStart w:name="z38" w:id="21"/>
    <w:p>
      <w:pPr>
        <w:spacing w:after="0"/>
        <w:ind w:left="0"/>
        <w:jc w:val="both"/>
      </w:pPr>
      <w:r>
        <w:rPr>
          <w:rFonts w:ascii="Times New Roman"/>
          <w:b w:val="false"/>
          <w:i w:val="false"/>
          <w:color w:val="000000"/>
          <w:sz w:val="28"/>
        </w:rPr>
        <w:t>
      ко дню Победы - 9 мая:</w:t>
      </w:r>
    </w:p>
    <w:bookmarkEnd w:id="21"/>
    <w:bookmarkStart w:name="z39" w:id="22"/>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не менее 1500000 (один миллион пятьсот тысяч) тенге;</w:t>
      </w:r>
    </w:p>
    <w:bookmarkEnd w:id="22"/>
    <w:bookmarkStart w:name="z40" w:id="23"/>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не менее 1500000 (один миллион пятьсот тысяч) тенге;</w:t>
      </w:r>
    </w:p>
    <w:bookmarkEnd w:id="23"/>
    <w:bookmarkStart w:name="z41" w:id="24"/>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(включая военнослужащих и советников) - в размере не менее 150000 (сто пятьдесят тысяч) тенге;</w:t>
      </w:r>
    </w:p>
    <w:bookmarkEnd w:id="24"/>
    <w:bookmarkStart w:name="z42" w:id="25"/>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не менее 150000 (сто пятьдесят тысяч) тенге;</w:t>
      </w:r>
    </w:p>
    <w:bookmarkEnd w:id="25"/>
    <w:bookmarkStart w:name="z43" w:id="26"/>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не менее 150000 (сто пятьдесят тысяч) тенге;</w:t>
      </w:r>
    </w:p>
    <w:bookmarkEnd w:id="26"/>
    <w:bookmarkStart w:name="z44" w:id="27"/>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не менее 150000 (сто пятьдесят тысяч) тенге;</w:t>
      </w:r>
    </w:p>
    <w:bookmarkEnd w:id="27"/>
    <w:bookmarkStart w:name="z45" w:id="28"/>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не менее 150000 (сто пятьдесят тысяч) тенге;</w:t>
      </w:r>
    </w:p>
    <w:bookmarkEnd w:id="28"/>
    <w:bookmarkStart w:name="z46" w:id="2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не менее 150000 (сто пятьдесят тысяч) тенге;</w:t>
      </w:r>
    </w:p>
    <w:bookmarkEnd w:id="29"/>
    <w:bookmarkStart w:name="z47" w:id="3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не менее 150000 (сто пятьдесят тысяч) тенге;</w:t>
      </w:r>
    </w:p>
    <w:bookmarkEnd w:id="30"/>
    <w:bookmarkStart w:name="z48" w:id="3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не менее 150000 (сто пятьдесят тысяч) тенге;</w:t>
      </w:r>
    </w:p>
    <w:bookmarkEnd w:id="31"/>
    <w:bookmarkStart w:name="z49" w:id="3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100000 (сто тысяч) тенге;</w:t>
      </w:r>
    </w:p>
    <w:bookmarkEnd w:id="32"/>
    <w:bookmarkStart w:name="z50" w:id="3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150000 (сто пятьдесят тысяч) тенге;</w:t>
      </w:r>
    </w:p>
    <w:bookmarkEnd w:id="33"/>
    <w:bookmarkStart w:name="z51" w:id="3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не менее 150000 (сто пятьдесят тысяч) тенге;</w:t>
      </w:r>
    </w:p>
    <w:bookmarkEnd w:id="34"/>
    <w:bookmarkStart w:name="z52" w:id="3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не менее 150000 (сто пятьдесят тысяч) тенге;</w:t>
      </w:r>
    </w:p>
    <w:bookmarkEnd w:id="35"/>
    <w:bookmarkStart w:name="z53" w:id="3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не менее 150000 (сто пятьдесят тысяч) тенге;</w:t>
      </w:r>
    </w:p>
    <w:bookmarkEnd w:id="36"/>
    <w:bookmarkStart w:name="z54" w:id="3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не менее 60000 (шестьдесят тысяч) тенге;</w:t>
      </w:r>
    </w:p>
    <w:bookmarkEnd w:id="37"/>
    <w:bookmarkStart w:name="z55" w:id="3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не менее 100000 (сто тысяч) тенге;</w:t>
      </w:r>
    </w:p>
    <w:bookmarkEnd w:id="38"/>
    <w:bookmarkStart w:name="z56" w:id="39"/>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не менее 150000 (сто пятьдесят тысяч) тенге;</w:t>
      </w:r>
    </w:p>
    <w:bookmarkEnd w:id="39"/>
    <w:bookmarkStart w:name="z57" w:id="4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не менее 150000 (сто пятьдесят тысяч) тенге;</w:t>
      </w:r>
    </w:p>
    <w:bookmarkEnd w:id="40"/>
    <w:bookmarkStart w:name="z58" w:id="4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не менее 150000 (сто пятьдесят тысяч) тенге;</w:t>
      </w:r>
    </w:p>
    <w:bookmarkEnd w:id="41"/>
    <w:bookmarkStart w:name="z59" w:id="4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не менее 150000 (сто пятьдесят тысяч) тенге один раз в год;</w:t>
      </w:r>
    </w:p>
    <w:bookmarkEnd w:id="42"/>
    <w:bookmarkStart w:name="z60" w:id="4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не менее 60000 (шестьдесят тысяч) тенге;</w:t>
      </w:r>
    </w:p>
    <w:bookmarkEnd w:id="43"/>
    <w:bookmarkStart w:name="z61" w:id="4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не менее 150000 (сто пятьдесят тысяч) тенге;</w:t>
      </w:r>
    </w:p>
    <w:bookmarkEnd w:id="44"/>
    <w:bookmarkStart w:name="z62" w:id="45"/>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50000 (пятьдесят тысяч) тенге;</w:t>
      </w:r>
    </w:p>
    <w:bookmarkEnd w:id="45"/>
    <w:bookmarkStart w:name="z63" w:id="46"/>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50000 (пятьдесят тысяч) тенге;</w:t>
      </w:r>
    </w:p>
    <w:bookmarkEnd w:id="46"/>
    <w:bookmarkStart w:name="z64" w:id="47"/>
    <w:p>
      <w:pPr>
        <w:spacing w:after="0"/>
        <w:ind w:left="0"/>
        <w:jc w:val="both"/>
      </w:pPr>
      <w:r>
        <w:rPr>
          <w:rFonts w:ascii="Times New Roman"/>
          <w:b w:val="false"/>
          <w:i w:val="false"/>
          <w:color w:val="000000"/>
          <w:sz w:val="28"/>
        </w:rPr>
        <w:t>
      семьям военнослужащих, партизан, подпольщиков, лиц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не менее 50000 (пятьдесят тысяч) тенге;</w:t>
      </w:r>
    </w:p>
    <w:bookmarkEnd w:id="47"/>
    <w:bookmarkStart w:name="z65" w:id="48"/>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не менее 50000 (пятьдесят тысяч) тенге;</w:t>
      </w:r>
    </w:p>
    <w:bookmarkEnd w:id="48"/>
    <w:bookmarkStart w:name="z66" w:id="49"/>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не менее 50000 (пятьдесят тысяч) тенге;</w:t>
      </w:r>
    </w:p>
    <w:bookmarkEnd w:id="49"/>
    <w:bookmarkStart w:name="z67" w:id="5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не менее 50000 (пятьдесят тысяч) тенге;</w:t>
      </w:r>
    </w:p>
    <w:bookmarkEnd w:id="50"/>
    <w:bookmarkStart w:name="z68" w:id="51"/>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не менее 50000 (пятьдесят тысяч) тенге;</w:t>
      </w:r>
    </w:p>
    <w:bookmarkEnd w:id="51"/>
    <w:bookmarkStart w:name="z69" w:id="5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не менее 50000 (пятьдесят тысяч) тенге;</w:t>
      </w:r>
    </w:p>
    <w:bookmarkEnd w:id="52"/>
    <w:bookmarkStart w:name="z70" w:id="5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не менее 50000 (пятьдесят тысяч) тенге;</w:t>
      </w:r>
    </w:p>
    <w:bookmarkEnd w:id="53"/>
    <w:bookmarkStart w:name="z71" w:id="54"/>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не менее 50000 (пятьдесят тысяч) тенге;</w:t>
      </w:r>
    </w:p>
    <w:bookmarkEnd w:id="54"/>
    <w:bookmarkStart w:name="z72" w:id="5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не менее 50000 (пятьдесят тысяч) тенге;</w:t>
      </w:r>
    </w:p>
    <w:bookmarkEnd w:id="55"/>
    <w:bookmarkStart w:name="z73" w:id="56"/>
    <w:p>
      <w:pPr>
        <w:spacing w:after="0"/>
        <w:ind w:left="0"/>
        <w:jc w:val="both"/>
      </w:pPr>
      <w:r>
        <w:rPr>
          <w:rFonts w:ascii="Times New Roman"/>
          <w:b w:val="false"/>
          <w:i w:val="false"/>
          <w:color w:val="000000"/>
          <w:sz w:val="28"/>
        </w:rPr>
        <w:t>
      ко дню Независимости - 16 декабря:</w:t>
      </w:r>
    </w:p>
    <w:bookmarkEnd w:id="56"/>
    <w:bookmarkStart w:name="z74" w:id="57"/>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в размере не менее 150000 (сто пятьдесят тысяч) тенге.</w:t>
      </w:r>
    </w:p>
    <w:bookmarkEnd w:id="57"/>
    <w:bookmarkStart w:name="z75" w:id="58"/>
    <w:p>
      <w:pPr>
        <w:spacing w:after="0"/>
        <w:ind w:left="0"/>
        <w:jc w:val="both"/>
      </w:pPr>
      <w:r>
        <w:rPr>
          <w:rFonts w:ascii="Times New Roman"/>
          <w:b w:val="false"/>
          <w:i w:val="false"/>
          <w:color w:val="000000"/>
          <w:sz w:val="28"/>
        </w:rPr>
        <w:t>
      7.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58"/>
    <w:bookmarkStart w:name="z76" w:id="59"/>
    <w:p>
      <w:pPr>
        <w:spacing w:after="0"/>
        <w:ind w:left="0"/>
        <w:jc w:val="both"/>
      </w:pPr>
      <w:r>
        <w:rPr>
          <w:rFonts w:ascii="Times New Roman"/>
          <w:b w:val="false"/>
          <w:i w:val="false"/>
          <w:color w:val="000000"/>
          <w:sz w:val="28"/>
        </w:rPr>
        <w:t>
      8. Социальная помощь оказывается один раз и (или) периодически (ежемесячно, ежеквартально, один раз в пол года, один раз в год):</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причинение ущерба гражданину (семье) либо его имуществу вследствие стихийного бедствия или пожара, либо наличие социально значимого заболевания;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сиротство, отсутствие родительского попечения;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Единовременная социальная помощь оказывается по обращениям следующим категориям лиц:</w:t>
      </w:r>
    </w:p>
    <w:bookmarkStart w:name="z14" w:id="60"/>
    <w:p>
      <w:pPr>
        <w:spacing w:after="0"/>
        <w:ind w:left="0"/>
        <w:jc w:val="both"/>
      </w:pPr>
      <w:r>
        <w:rPr>
          <w:rFonts w:ascii="Times New Roman"/>
          <w:b w:val="false"/>
          <w:i w:val="false"/>
          <w:color w:val="000000"/>
          <w:sz w:val="28"/>
        </w:rPr>
        <w:t>
      1) лицам с онкологическими заболеваниями - в размере 25 (двадцати пяти) месячных расчетных показателей один раз в год с учетом среднедушевого дохода, не превышающего 3 (трехкратного) размера прожиточного минимума;</w:t>
      </w:r>
    </w:p>
    <w:bookmarkEnd w:id="60"/>
    <w:bookmarkStart w:name="z15" w:id="61"/>
    <w:p>
      <w:pPr>
        <w:spacing w:after="0"/>
        <w:ind w:left="0"/>
        <w:jc w:val="both"/>
      </w:pPr>
      <w:r>
        <w:rPr>
          <w:rFonts w:ascii="Times New Roman"/>
          <w:b w:val="false"/>
          <w:i w:val="false"/>
          <w:color w:val="000000"/>
          <w:sz w:val="28"/>
        </w:rPr>
        <w:t>
      2) гражданам, освобожденным из мест лишения свободы, состоящим на учете службы пробации, в течение 3 (трех) месяцев, в специальных организациях образования для несовершеннолетних, в организациях образования особого режима, если доход не превышает 3 (трехкратного) прожиточных минимумов, определенным специальной комиссией в размере 15 (пятнадцати) месячного расчетного показателя;</w:t>
      </w:r>
    </w:p>
    <w:bookmarkEnd w:id="61"/>
    <w:bookmarkStart w:name="z16" w:id="62"/>
    <w:p>
      <w:pPr>
        <w:spacing w:after="0"/>
        <w:ind w:left="0"/>
        <w:jc w:val="both"/>
      </w:pPr>
      <w:r>
        <w:rPr>
          <w:rFonts w:ascii="Times New Roman"/>
          <w:b w:val="false"/>
          <w:i w:val="false"/>
          <w:color w:val="000000"/>
          <w:sz w:val="28"/>
        </w:rPr>
        <w:t>
      3) Социальная помощь на санаторно-курортное лечение оказывается ветеранам Великой Отечественной войны, приравненным к ветеранам Великой Отечественной войны по льготам, ветеранам боевых действий на территории других государств, ветеранам труда в случае отсутствия в индивидуальной программы абилитации и реабилитации лица с инвалидностью санаторно-курортного лечения, возмещение затрат на санаторно-курортное лечение без оплаты расходов на проезд, независимо от доходов, в размере стоимости расходов на санаторно-курортное лечение на территорий Республики Казахстан в год один раз, в размере 45 (сорока пяти) месячных расчетных показателей.</w:t>
      </w:r>
    </w:p>
    <w:bookmarkEnd w:id="62"/>
    <w:bookmarkStart w:name="z17" w:id="63"/>
    <w:p>
      <w:pPr>
        <w:spacing w:after="0"/>
        <w:ind w:left="0"/>
        <w:jc w:val="both"/>
      </w:pPr>
      <w:r>
        <w:rPr>
          <w:rFonts w:ascii="Times New Roman"/>
          <w:b w:val="false"/>
          <w:i w:val="false"/>
          <w:color w:val="000000"/>
          <w:sz w:val="28"/>
        </w:rPr>
        <w:t>
      Социальной помощи оказывается пенсионерам по возрасту в случае отсутствия в индивидуальной программы абилитации и реабилитации лица с инвалидностью санаторно-курортного лечения, возмещение затрат на санаторно-курортное лечение без оплаты расходов на проезд, на территорий Республики Казахстан со среднедушевой доходом которые не превышает 3 (трехкратного) уровня прожиточного минимума, при представлении документов, подтверждающих расходы на санаторно-курортное лечение-курортное лечение, один раз в год, в размере 45 (сорока пяти) месячных расчетных показателей;</w:t>
      </w:r>
    </w:p>
    <w:bookmarkEnd w:id="63"/>
    <w:bookmarkStart w:name="z18" w:id="64"/>
    <w:p>
      <w:pPr>
        <w:spacing w:after="0"/>
        <w:ind w:left="0"/>
        <w:jc w:val="both"/>
      </w:pPr>
      <w:r>
        <w:rPr>
          <w:rFonts w:ascii="Times New Roman"/>
          <w:b w:val="false"/>
          <w:i w:val="false"/>
          <w:color w:val="000000"/>
          <w:sz w:val="28"/>
        </w:rPr>
        <w:t xml:space="preserve">
      Лица с инвалидностью первой группы, имеющие индивидуальную программу абилитации и реабилитации на санаторно-курортное лечение и выбравшие направление на санаторно - курортное лечение через Портал социальных услуг, имеют право на возмещение стоимости путевки получателям социальной выплаты в связи с уходом или индивидуальным помощникам. </w:t>
      </w:r>
    </w:p>
    <w:bookmarkEnd w:id="64"/>
    <w:bookmarkStart w:name="z19" w:id="65"/>
    <w:p>
      <w:pPr>
        <w:spacing w:after="0"/>
        <w:ind w:left="0"/>
        <w:jc w:val="both"/>
      </w:pPr>
      <w:r>
        <w:rPr>
          <w:rFonts w:ascii="Times New Roman"/>
          <w:b w:val="false"/>
          <w:i w:val="false"/>
          <w:color w:val="000000"/>
          <w:sz w:val="28"/>
        </w:rPr>
        <w:t>
      Местные исполнительные органы возмещают стоимость пребывания в санаторно-курортной организации получателей социальной выплаты по уходу или индивидуальных помощников в размере 70%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 при условии, что среднедушевой доход не превышает 3 (трехкратного) уровня прожиточного минимума.</w:t>
      </w:r>
    </w:p>
    <w:bookmarkEnd w:id="65"/>
    <w:bookmarkStart w:name="z20" w:id="66"/>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 прилагает документы, подтверждающие состоявшиеся расходы лица, связанные с сопровождением лица с инвалидностью первой группы на санаторно-курортное лечение.</w:t>
      </w:r>
    </w:p>
    <w:bookmarkEnd w:id="66"/>
    <w:bookmarkStart w:name="z21" w:id="67"/>
    <w:p>
      <w:pPr>
        <w:spacing w:after="0"/>
        <w:ind w:left="0"/>
        <w:jc w:val="both"/>
      </w:pPr>
      <w:r>
        <w:rPr>
          <w:rFonts w:ascii="Times New Roman"/>
          <w:b w:val="false"/>
          <w:i w:val="false"/>
          <w:color w:val="000000"/>
          <w:sz w:val="28"/>
        </w:rPr>
        <w:t>
      Оплата расходов проезда сопровождающего, осуществляется за счет личных средств сопровождающего. Срок для обращения за единовременной социальной помощью составляет не позднее 3 (трех) месяцев, со дня наступления ситуации.</w:t>
      </w:r>
    </w:p>
    <w:bookmarkEnd w:id="67"/>
    <w:bookmarkStart w:name="z22" w:id="68"/>
    <w:p>
      <w:pPr>
        <w:spacing w:after="0"/>
        <w:ind w:left="0"/>
        <w:jc w:val="both"/>
      </w:pPr>
      <w:r>
        <w:rPr>
          <w:rFonts w:ascii="Times New Roman"/>
          <w:b w:val="false"/>
          <w:i w:val="false"/>
          <w:color w:val="000000"/>
          <w:sz w:val="28"/>
        </w:rPr>
        <w:t>
      4) гражданину (семье), в случае причинении ущерба гражданину (семье) либо его имуществу вследствие стихийного бедствия или пожара в размере не более 300 (трехсот) месячных расчетных показателей, если среднедушевой доход семьи не превышает 20 (двадцатикратного) размера прожиточного минимума на основании заключения специальной комиссии;</w:t>
      </w:r>
    </w:p>
    <w:bookmarkEnd w:id="68"/>
    <w:bookmarkStart w:name="z23" w:id="69"/>
    <w:p>
      <w:pPr>
        <w:spacing w:after="0"/>
        <w:ind w:left="0"/>
        <w:jc w:val="both"/>
      </w:pPr>
      <w:r>
        <w:rPr>
          <w:rFonts w:ascii="Times New Roman"/>
          <w:b w:val="false"/>
          <w:i w:val="false"/>
          <w:color w:val="000000"/>
          <w:sz w:val="28"/>
        </w:rPr>
        <w:t>
      Срок обращения при причинении вреда вследствие стихийного бедствия или пожара в течение 6 (шести) месяцев с момента наступления данной ситуации.</w:t>
      </w:r>
    </w:p>
    <w:bookmarkEnd w:id="69"/>
    <w:bookmarkStart w:name="z24" w:id="70"/>
    <w:p>
      <w:pPr>
        <w:spacing w:after="0"/>
        <w:ind w:left="0"/>
        <w:jc w:val="both"/>
      </w:pPr>
      <w:r>
        <w:rPr>
          <w:rFonts w:ascii="Times New Roman"/>
          <w:b w:val="false"/>
          <w:i w:val="false"/>
          <w:color w:val="000000"/>
          <w:sz w:val="28"/>
        </w:rPr>
        <w:t>
      5) лицам, страдающим социально значимыми заболеваниями, в размере 20 (двадцати) месячных расчетных показателей один раз в год при условии, что среднедушевой доход семьи не превышает 1 (одного) кратного размера прожиточного минимума;</w:t>
      </w:r>
    </w:p>
    <w:bookmarkEnd w:id="70"/>
    <w:bookmarkStart w:name="z25" w:id="71"/>
    <w:p>
      <w:pPr>
        <w:spacing w:after="0"/>
        <w:ind w:left="0"/>
        <w:jc w:val="both"/>
      </w:pPr>
      <w:r>
        <w:rPr>
          <w:rFonts w:ascii="Times New Roman"/>
          <w:b w:val="false"/>
          <w:i w:val="false"/>
          <w:color w:val="000000"/>
          <w:sz w:val="28"/>
        </w:rPr>
        <w:t>
      6) единовременная социальная помощь на газификацию жилья:</w:t>
      </w:r>
    </w:p>
    <w:bookmarkEnd w:id="71"/>
    <w:bookmarkStart w:name="z26" w:id="72"/>
    <w:p>
      <w:pPr>
        <w:spacing w:after="0"/>
        <w:ind w:left="0"/>
        <w:jc w:val="both"/>
      </w:pPr>
      <w:r>
        <w:rPr>
          <w:rFonts w:ascii="Times New Roman"/>
          <w:b w:val="false"/>
          <w:i w:val="false"/>
          <w:color w:val="000000"/>
          <w:sz w:val="28"/>
        </w:rPr>
        <w:t>
      пенсионерам по возрасту, лицам, имеющим инвалидность, семьям, имеющим или воспитывающим детей с инвалидностью, являющимся частными собственниками или членами семьи частного собственника, проживающим в местном частном жилище, где среднедушевой доход семьи не превышает 3 (трехкратного) прожиточного минимума, в случае отсутствия у них и членов семьи другого жилища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w:t>
      </w:r>
    </w:p>
    <w:bookmarkEnd w:id="72"/>
    <w:bookmarkStart w:name="z27" w:id="73"/>
    <w:p>
      <w:pPr>
        <w:spacing w:after="0"/>
        <w:ind w:left="0"/>
        <w:jc w:val="both"/>
      </w:pPr>
      <w:r>
        <w:rPr>
          <w:rFonts w:ascii="Times New Roman"/>
          <w:b w:val="false"/>
          <w:i w:val="false"/>
          <w:color w:val="000000"/>
          <w:sz w:val="28"/>
        </w:rPr>
        <w:t xml:space="preserve">
      Объем социальной помощи определяется на основании фактических затрат заявителя, связанных с установкой и проведением газопровода, не превышающего 100 (сто) месячных расчетных показателей один раз. </w:t>
      </w:r>
    </w:p>
    <w:bookmarkEnd w:id="73"/>
    <w:bookmarkStart w:name="z28" w:id="74"/>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 прилагается акт и/или документ, подтверждающий расходы, связанные с установкой и проведением газопровода (копии чеков, квитанций, договор на оказание услуг) и справка об отсутствии (наличии) зарегистрированного права на недвижимое имущество.</w:t>
      </w:r>
    </w:p>
    <w:bookmarkEnd w:id="74"/>
    <w:bookmarkStart w:name="z29" w:id="75"/>
    <w:p>
      <w:pPr>
        <w:spacing w:after="0"/>
        <w:ind w:left="0"/>
        <w:jc w:val="both"/>
      </w:pPr>
      <w:r>
        <w:rPr>
          <w:rFonts w:ascii="Times New Roman"/>
          <w:b w:val="false"/>
          <w:i w:val="false"/>
          <w:color w:val="000000"/>
          <w:sz w:val="28"/>
        </w:rPr>
        <w:t>
      Ежемесячная социальная помощь предоставляется:</w:t>
      </w:r>
    </w:p>
    <w:bookmarkEnd w:id="75"/>
    <w:bookmarkStart w:name="z30" w:id="76"/>
    <w:p>
      <w:pPr>
        <w:spacing w:after="0"/>
        <w:ind w:left="0"/>
        <w:jc w:val="both"/>
      </w:pPr>
      <w:r>
        <w:rPr>
          <w:rFonts w:ascii="Times New Roman"/>
          <w:b w:val="false"/>
          <w:i w:val="false"/>
          <w:color w:val="000000"/>
          <w:sz w:val="28"/>
        </w:rPr>
        <w:t>
      7) родителям или законным представителям детей, лицам, больным с заболеванием туберкулез, в период амбулаторного лечения, со среднедушевым доходом в размере не превышающего 3 (трехкратного) прожиточного минимума ежемесячно в размере 15 (пятнадцати) месячного расчетного показателя;</w:t>
      </w:r>
    </w:p>
    <w:bookmarkEnd w:id="76"/>
    <w:bookmarkStart w:name="z31" w:id="77"/>
    <w:p>
      <w:pPr>
        <w:spacing w:after="0"/>
        <w:ind w:left="0"/>
        <w:jc w:val="both"/>
      </w:pPr>
      <w:r>
        <w:rPr>
          <w:rFonts w:ascii="Times New Roman"/>
          <w:b w:val="false"/>
          <w:i w:val="false"/>
          <w:color w:val="000000"/>
          <w:sz w:val="28"/>
        </w:rPr>
        <w:t>
      8) родителям или законным представителям детей, инфицированных вирусным иммунодефицитом человека (ВИЧ), состоящих на диспансерном учете, или детям с ВИЧ, в размере 30 (тридцати) месячных расчетных показателей ежемесячно при условии, если среднедушевой доход семьи не превышает 3 (трехкратный) размер прожиточного минимума.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решения маслихата района Т. Рыскулова Жамбылской области от 10.09.2024 </w:t>
      </w:r>
      <w:r>
        <w:rPr>
          <w:rFonts w:ascii="Times New Roman"/>
          <w:b w:val="false"/>
          <w:i w:val="false"/>
          <w:color w:val="000000"/>
          <w:sz w:val="28"/>
        </w:rPr>
        <w:t>№ 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Финансирование расходов на оказание социальной помощи осуществляется в пределах средств на текущий финансовый год, предусмотренных в бюджете района Т.Рыскулова, Жамбылской области.</w:t>
      </w:r>
    </w:p>
    <w:bookmarkStart w:name="z97" w:id="78"/>
    <w:p>
      <w:pPr>
        <w:spacing w:after="0"/>
        <w:ind w:left="0"/>
        <w:jc w:val="both"/>
      </w:pPr>
      <w:r>
        <w:rPr>
          <w:rFonts w:ascii="Times New Roman"/>
          <w:b w:val="false"/>
          <w:i w:val="false"/>
          <w:color w:val="000000"/>
          <w:sz w:val="28"/>
        </w:rPr>
        <w:t>
      11. Социальная помощь предоставляется в денежной форме путем перечисления ее на счета получателей через банки второго уровня или организации, имеющие лицензию на осуществление соответствующих видов банковских операций.</w:t>
      </w:r>
    </w:p>
    <w:bookmarkEnd w:id="78"/>
    <w:bookmarkStart w:name="z98" w:id="79"/>
    <w:p>
      <w:pPr>
        <w:spacing w:after="0"/>
        <w:ind w:left="0"/>
        <w:jc w:val="left"/>
      </w:pPr>
      <w:r>
        <w:rPr>
          <w:rFonts w:ascii="Times New Roman"/>
          <w:b/>
          <w:i w:val="false"/>
          <w:color w:val="000000"/>
        </w:rPr>
        <w:t xml:space="preserve"> Глава 3. Порядок оказания социальной помощи</w:t>
      </w:r>
    </w:p>
    <w:bookmarkEnd w:id="79"/>
    <w:bookmarkStart w:name="z99" w:id="80"/>
    <w:p>
      <w:pPr>
        <w:spacing w:after="0"/>
        <w:ind w:left="0"/>
        <w:jc w:val="both"/>
      </w:pPr>
      <w:r>
        <w:rPr>
          <w:rFonts w:ascii="Times New Roman"/>
          <w:b w:val="false"/>
          <w:i w:val="false"/>
          <w:color w:val="000000"/>
          <w:sz w:val="28"/>
        </w:rPr>
        <w:t>
      12. Социальная помощь к памятным датам и праздничным дням оказывается по списку, утверждаемому акиматом района Т.Рыскулова Жамбылской области по представлению уполномоченной организации без истребования заявлений от получателей.</w:t>
      </w:r>
    </w:p>
    <w:bookmarkEnd w:id="80"/>
    <w:bookmarkStart w:name="z100" w:id="81"/>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 села, сельского округа представляет заявление по форме, согласно приложению 1 к Типовым правилам, с приложением следующих документов: </w:t>
      </w:r>
    </w:p>
    <w:bookmarkEnd w:id="81"/>
    <w:bookmarkStart w:name="z101" w:id="82"/>
    <w:p>
      <w:pPr>
        <w:spacing w:after="0"/>
        <w:ind w:left="0"/>
        <w:jc w:val="both"/>
      </w:pPr>
      <w:r>
        <w:rPr>
          <w:rFonts w:ascii="Times New Roman"/>
          <w:b w:val="false"/>
          <w:i w:val="false"/>
          <w:color w:val="000000"/>
          <w:sz w:val="28"/>
        </w:rPr>
        <w:t xml:space="preserve">
      1) документ, удостоверяющий личность (для идентификации личности); </w:t>
      </w:r>
    </w:p>
    <w:bookmarkEnd w:id="82"/>
    <w:bookmarkStart w:name="z102" w:id="83"/>
    <w:p>
      <w:pPr>
        <w:spacing w:after="0"/>
        <w:ind w:left="0"/>
        <w:jc w:val="both"/>
      </w:pPr>
      <w:r>
        <w:rPr>
          <w:rFonts w:ascii="Times New Roman"/>
          <w:b w:val="false"/>
          <w:i w:val="false"/>
          <w:color w:val="000000"/>
          <w:sz w:val="28"/>
        </w:rPr>
        <w:t xml:space="preserve">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 </w:t>
      </w:r>
    </w:p>
    <w:bookmarkEnd w:id="83"/>
    <w:bookmarkStart w:name="z103" w:id="84"/>
    <w:p>
      <w:pPr>
        <w:spacing w:after="0"/>
        <w:ind w:left="0"/>
        <w:jc w:val="both"/>
      </w:pPr>
      <w:r>
        <w:rPr>
          <w:rFonts w:ascii="Times New Roman"/>
          <w:b w:val="false"/>
          <w:i w:val="false"/>
          <w:color w:val="000000"/>
          <w:sz w:val="28"/>
        </w:rPr>
        <w:t xml:space="preserve">
      3) один из нижеперечисленных документов, подтверждающих факт наличия оснований для отнесения к категории нуждающихся: </w:t>
      </w:r>
    </w:p>
    <w:bookmarkEnd w:id="84"/>
    <w:bookmarkStart w:name="z104" w:id="85"/>
    <w:p>
      <w:pPr>
        <w:spacing w:after="0"/>
        <w:ind w:left="0"/>
        <w:jc w:val="both"/>
      </w:pPr>
      <w:r>
        <w:rPr>
          <w:rFonts w:ascii="Times New Roman"/>
          <w:b w:val="false"/>
          <w:i w:val="false"/>
          <w:color w:val="000000"/>
          <w:sz w:val="28"/>
        </w:rPr>
        <w:t xml:space="preserve">
      документ, подтверждающий факт причиненного ущерба гражданину (семье) либо его имуществу вследствие стихийного бедствия или пожара; документ, подтверждающий – факт наличия социально значимого заболевания; </w:t>
      </w:r>
    </w:p>
    <w:bookmarkEnd w:id="85"/>
    <w:bookmarkStart w:name="z105" w:id="86"/>
    <w:p>
      <w:pPr>
        <w:spacing w:after="0"/>
        <w:ind w:left="0"/>
        <w:jc w:val="both"/>
      </w:pPr>
      <w:r>
        <w:rPr>
          <w:rFonts w:ascii="Times New Roman"/>
          <w:b w:val="false"/>
          <w:i w:val="false"/>
          <w:color w:val="000000"/>
          <w:sz w:val="28"/>
        </w:rPr>
        <w:t xml:space="preserve">
      документ, подтверждающий факт наличия среднедушевого дохода, не превышающего порога, установленного местными представительными органами, в кратном отношении к прожиточному минимуму; </w:t>
      </w:r>
    </w:p>
    <w:bookmarkEnd w:id="86"/>
    <w:bookmarkStart w:name="z106" w:id="87"/>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 документ, подтверждающий факт неспособности к самообслуживанию в связи с преклонным возрастом;</w:t>
      </w:r>
    </w:p>
    <w:bookmarkEnd w:id="87"/>
    <w:bookmarkStart w:name="z107" w:id="88"/>
    <w:p>
      <w:pPr>
        <w:spacing w:after="0"/>
        <w:ind w:left="0"/>
        <w:jc w:val="both"/>
      </w:pPr>
      <w:r>
        <w:rPr>
          <w:rFonts w:ascii="Times New Roman"/>
          <w:b w:val="false"/>
          <w:i w:val="false"/>
          <w:color w:val="000000"/>
          <w:sz w:val="28"/>
        </w:rPr>
        <w:t xml:space="preserve">
       документ, подтверждающий факт освобождения из мест лишения свободы, нахождения на учете службы пробации. </w:t>
      </w:r>
    </w:p>
    <w:bookmarkEnd w:id="88"/>
    <w:bookmarkStart w:name="z108" w:id="89"/>
    <w:p>
      <w:pPr>
        <w:spacing w:after="0"/>
        <w:ind w:left="0"/>
        <w:jc w:val="both"/>
      </w:pPr>
      <w:r>
        <w:rPr>
          <w:rFonts w:ascii="Times New Roman"/>
          <w:b w:val="false"/>
          <w:i w:val="false"/>
          <w:color w:val="000000"/>
          <w:sz w:val="28"/>
        </w:rPr>
        <w:t xml:space="preserve">
      Документы представляются в подлинниках и копиях для сверки. После сверки подлинники документов возвращаются заявителю. </w:t>
      </w:r>
    </w:p>
    <w:bookmarkEnd w:id="89"/>
    <w:bookmarkStart w:name="z109" w:id="90"/>
    <w:p>
      <w:pPr>
        <w:spacing w:after="0"/>
        <w:ind w:left="0"/>
        <w:jc w:val="both"/>
      </w:pPr>
      <w:r>
        <w:rPr>
          <w:rFonts w:ascii="Times New Roman"/>
          <w:b w:val="false"/>
          <w:i w:val="false"/>
          <w:color w:val="000000"/>
          <w:sz w:val="28"/>
        </w:rPr>
        <w:t xml:space="preserve">
      14. При поступлении заявления на оказание социальной помощи отдельным категориям нуждающихся граждан по основанию, указанному в подпункте 2) </w:t>
      </w:r>
      <w:r>
        <w:rPr>
          <w:rFonts w:ascii="Times New Roman"/>
          <w:b w:val="false"/>
          <w:i w:val="false"/>
          <w:color w:val="000000"/>
          <w:sz w:val="28"/>
        </w:rPr>
        <w:t>пункта 8</w:t>
      </w:r>
      <w:r>
        <w:rPr>
          <w:rFonts w:ascii="Times New Roman"/>
          <w:b w:val="false"/>
          <w:i w:val="false"/>
          <w:color w:val="000000"/>
          <w:sz w:val="28"/>
        </w:rPr>
        <w:t xml:space="preserve"> Типовых правил, уполномоченный орган по оказанию социальной помощи или аким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 </w:t>
      </w:r>
    </w:p>
    <w:bookmarkEnd w:id="90"/>
    <w:bookmarkStart w:name="z110" w:id="91"/>
    <w:p>
      <w:pPr>
        <w:spacing w:after="0"/>
        <w:ind w:left="0"/>
        <w:jc w:val="both"/>
      </w:pPr>
      <w:r>
        <w:rPr>
          <w:rFonts w:ascii="Times New Roman"/>
          <w:b w:val="false"/>
          <w:i w:val="false"/>
          <w:color w:val="000000"/>
          <w:sz w:val="28"/>
        </w:rPr>
        <w:t xml:space="preserve">
      15.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поселка, села, сельского округа.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91"/>
    <w:bookmarkStart w:name="z111" w:id="92"/>
    <w:p>
      <w:pPr>
        <w:spacing w:after="0"/>
        <w:ind w:left="0"/>
        <w:jc w:val="both"/>
      </w:pPr>
      <w:r>
        <w:rPr>
          <w:rFonts w:ascii="Times New Roman"/>
          <w:b w:val="false"/>
          <w:i w:val="false"/>
          <w:color w:val="000000"/>
          <w:sz w:val="28"/>
        </w:rPr>
        <w:t xml:space="preserve">
      16.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 </w:t>
      </w:r>
    </w:p>
    <w:bookmarkEnd w:id="92"/>
    <w:bookmarkStart w:name="z112" w:id="93"/>
    <w:p>
      <w:pPr>
        <w:spacing w:after="0"/>
        <w:ind w:left="0"/>
        <w:jc w:val="both"/>
      </w:pPr>
      <w:r>
        <w:rPr>
          <w:rFonts w:ascii="Times New Roman"/>
          <w:b w:val="false"/>
          <w:i w:val="false"/>
          <w:color w:val="000000"/>
          <w:sz w:val="28"/>
        </w:rPr>
        <w:t xml:space="preserve">
      17.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 </w:t>
      </w:r>
    </w:p>
    <w:bookmarkEnd w:id="93"/>
    <w:bookmarkStart w:name="z113" w:id="94"/>
    <w:p>
      <w:pPr>
        <w:spacing w:after="0"/>
        <w:ind w:left="0"/>
        <w:jc w:val="both"/>
      </w:pPr>
      <w:r>
        <w:rPr>
          <w:rFonts w:ascii="Times New Roman"/>
          <w:b w:val="false"/>
          <w:i w:val="false"/>
          <w:color w:val="000000"/>
          <w:sz w:val="28"/>
        </w:rPr>
        <w:t xml:space="preserve">
      18.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 </w:t>
      </w:r>
    </w:p>
    <w:bookmarkEnd w:id="94"/>
    <w:bookmarkStart w:name="z114" w:id="95"/>
    <w:p>
      <w:pPr>
        <w:spacing w:after="0"/>
        <w:ind w:left="0"/>
        <w:jc w:val="both"/>
      </w:pPr>
      <w:r>
        <w:rPr>
          <w:rFonts w:ascii="Times New Roman"/>
          <w:b w:val="false"/>
          <w:i w:val="false"/>
          <w:color w:val="000000"/>
          <w:sz w:val="28"/>
        </w:rPr>
        <w:t xml:space="preserve">
      19.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 </w:t>
      </w:r>
    </w:p>
    <w:bookmarkEnd w:id="95"/>
    <w:bookmarkStart w:name="z115" w:id="96"/>
    <w:p>
      <w:pPr>
        <w:spacing w:after="0"/>
        <w:ind w:left="0"/>
        <w:jc w:val="both"/>
      </w:pPr>
      <w:r>
        <w:rPr>
          <w:rFonts w:ascii="Times New Roman"/>
          <w:b w:val="false"/>
          <w:i w:val="false"/>
          <w:color w:val="000000"/>
          <w:sz w:val="28"/>
        </w:rPr>
        <w:t xml:space="preserve">
      20.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 В случаях, указанных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Типовых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 </w:t>
      </w:r>
    </w:p>
    <w:bookmarkEnd w:id="96"/>
    <w:bookmarkStart w:name="z116" w:id="97"/>
    <w:p>
      <w:pPr>
        <w:spacing w:after="0"/>
        <w:ind w:left="0"/>
        <w:jc w:val="both"/>
      </w:pPr>
      <w:r>
        <w:rPr>
          <w:rFonts w:ascii="Times New Roman"/>
          <w:b w:val="false"/>
          <w:i w:val="false"/>
          <w:color w:val="000000"/>
          <w:sz w:val="28"/>
        </w:rPr>
        <w:t xml:space="preserve">
      21.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 </w:t>
      </w:r>
    </w:p>
    <w:bookmarkEnd w:id="97"/>
    <w:bookmarkStart w:name="z117" w:id="98"/>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98"/>
    <w:bookmarkStart w:name="z118" w:id="99"/>
    <w:p>
      <w:pPr>
        <w:spacing w:after="0"/>
        <w:ind w:left="0"/>
        <w:jc w:val="both"/>
      </w:pPr>
      <w:r>
        <w:rPr>
          <w:rFonts w:ascii="Times New Roman"/>
          <w:b w:val="false"/>
          <w:i w:val="false"/>
          <w:color w:val="000000"/>
          <w:sz w:val="28"/>
        </w:rPr>
        <w:t xml:space="preserve">
      1) выявления недостоверных сведений, представленных заявителями; </w:t>
      </w:r>
    </w:p>
    <w:bookmarkEnd w:id="99"/>
    <w:bookmarkStart w:name="z119" w:id="100"/>
    <w:p>
      <w:pPr>
        <w:spacing w:after="0"/>
        <w:ind w:left="0"/>
        <w:jc w:val="both"/>
      </w:pPr>
      <w:r>
        <w:rPr>
          <w:rFonts w:ascii="Times New Roman"/>
          <w:b w:val="false"/>
          <w:i w:val="false"/>
          <w:color w:val="000000"/>
          <w:sz w:val="28"/>
        </w:rPr>
        <w:t xml:space="preserve">
      2) отказа, уклонения заявителя от проведения обследования материального положения лица (семьи); </w:t>
      </w:r>
    </w:p>
    <w:bookmarkEnd w:id="100"/>
    <w:bookmarkStart w:name="z120" w:id="101"/>
    <w:p>
      <w:pPr>
        <w:spacing w:after="0"/>
        <w:ind w:left="0"/>
        <w:jc w:val="both"/>
      </w:pPr>
      <w:r>
        <w:rPr>
          <w:rFonts w:ascii="Times New Roman"/>
          <w:b w:val="false"/>
          <w:i w:val="false"/>
          <w:color w:val="000000"/>
          <w:sz w:val="28"/>
        </w:rPr>
        <w:t xml:space="preserve">
      3) превышения размера среднедушевого дохода лица (семьи), установленного местными представительными органами порога для оказания социальной помощи. </w:t>
      </w:r>
    </w:p>
    <w:bookmarkEnd w:id="101"/>
    <w:bookmarkStart w:name="z121" w:id="102"/>
    <w:p>
      <w:pPr>
        <w:spacing w:after="0"/>
        <w:ind w:left="0"/>
        <w:jc w:val="both"/>
      </w:pPr>
      <w:r>
        <w:rPr>
          <w:rFonts w:ascii="Times New Roman"/>
          <w:b w:val="false"/>
          <w:i w:val="false"/>
          <w:color w:val="000000"/>
          <w:sz w:val="28"/>
        </w:rPr>
        <w:t xml:space="preserve">
      23. Финансирование расходов на предоставление социальной помощи осуществляется в пределах средств, предусмотренных бюджетом города республиканского значения, столицы, района (города областного значения) на текущий финансовый год. </w:t>
      </w:r>
    </w:p>
    <w:bookmarkEnd w:id="102"/>
    <w:bookmarkStart w:name="z122" w:id="103"/>
    <w:p>
      <w:pPr>
        <w:spacing w:after="0"/>
        <w:ind w:left="0"/>
        <w:jc w:val="both"/>
      </w:pPr>
      <w:r>
        <w:rPr>
          <w:rFonts w:ascii="Times New Roman"/>
          <w:b w:val="false"/>
          <w:i w:val="false"/>
          <w:color w:val="000000"/>
          <w:sz w:val="28"/>
        </w:rPr>
        <w:t xml:space="preserve">
      24. Социальная помощь прекращается в случаях: </w:t>
      </w:r>
    </w:p>
    <w:bookmarkEnd w:id="103"/>
    <w:bookmarkStart w:name="z123" w:id="104"/>
    <w:p>
      <w:pPr>
        <w:spacing w:after="0"/>
        <w:ind w:left="0"/>
        <w:jc w:val="both"/>
      </w:pPr>
      <w:r>
        <w:rPr>
          <w:rFonts w:ascii="Times New Roman"/>
          <w:b w:val="false"/>
          <w:i w:val="false"/>
          <w:color w:val="000000"/>
          <w:sz w:val="28"/>
        </w:rPr>
        <w:t xml:space="preserve">
      1) смерти получателя; </w:t>
      </w:r>
    </w:p>
    <w:bookmarkEnd w:id="104"/>
    <w:bookmarkStart w:name="z124" w:id="105"/>
    <w:p>
      <w:pPr>
        <w:spacing w:after="0"/>
        <w:ind w:left="0"/>
        <w:jc w:val="both"/>
      </w:pPr>
      <w:r>
        <w:rPr>
          <w:rFonts w:ascii="Times New Roman"/>
          <w:b w:val="false"/>
          <w:i w:val="false"/>
          <w:color w:val="000000"/>
          <w:sz w:val="28"/>
        </w:rPr>
        <w:t xml:space="preserve">
      2) выезда получателя на постоянное проживание за пределы соответствующей административно-территориальной единицы; </w:t>
      </w:r>
    </w:p>
    <w:bookmarkEnd w:id="105"/>
    <w:bookmarkStart w:name="z125" w:id="106"/>
    <w:p>
      <w:pPr>
        <w:spacing w:after="0"/>
        <w:ind w:left="0"/>
        <w:jc w:val="both"/>
      </w:pPr>
      <w:r>
        <w:rPr>
          <w:rFonts w:ascii="Times New Roman"/>
          <w:b w:val="false"/>
          <w:i w:val="false"/>
          <w:color w:val="000000"/>
          <w:sz w:val="28"/>
        </w:rPr>
        <w:t xml:space="preserve">
      3) направления получателя на проживание в государственные медикосоциальные учреждения; </w:t>
      </w:r>
    </w:p>
    <w:bookmarkEnd w:id="106"/>
    <w:bookmarkStart w:name="z126" w:id="107"/>
    <w:p>
      <w:pPr>
        <w:spacing w:after="0"/>
        <w:ind w:left="0"/>
        <w:jc w:val="both"/>
      </w:pPr>
      <w:r>
        <w:rPr>
          <w:rFonts w:ascii="Times New Roman"/>
          <w:b w:val="false"/>
          <w:i w:val="false"/>
          <w:color w:val="000000"/>
          <w:sz w:val="28"/>
        </w:rPr>
        <w:t xml:space="preserve">
      4) выявления недостоверных сведений, представленных заявителем. Выплата социальной помощи прекращается с месяца наступления указанных обстоятельств. </w:t>
      </w:r>
    </w:p>
    <w:bookmarkEnd w:id="107"/>
    <w:bookmarkStart w:name="z127" w:id="108"/>
    <w:p>
      <w:pPr>
        <w:spacing w:after="0"/>
        <w:ind w:left="0"/>
        <w:jc w:val="both"/>
      </w:pPr>
      <w:r>
        <w:rPr>
          <w:rFonts w:ascii="Times New Roman"/>
          <w:b w:val="false"/>
          <w:i w:val="false"/>
          <w:color w:val="000000"/>
          <w:sz w:val="28"/>
        </w:rPr>
        <w:t xml:space="preserve">
      25.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 </w:t>
      </w:r>
    </w:p>
    <w:bookmarkEnd w:id="108"/>
    <w:bookmarkStart w:name="z128" w:id="109"/>
    <w:p>
      <w:pPr>
        <w:spacing w:after="0"/>
        <w:ind w:left="0"/>
        <w:jc w:val="both"/>
      </w:pPr>
      <w:r>
        <w:rPr>
          <w:rFonts w:ascii="Times New Roman"/>
          <w:b w:val="false"/>
          <w:i w:val="false"/>
          <w:color w:val="000000"/>
          <w:sz w:val="28"/>
        </w:rPr>
        <w:t xml:space="preserve">
      26. Решение о назначении или об отказе в социальной помощи может быть обжаловано в соответствии с нормами </w:t>
      </w:r>
      <w:r>
        <w:rPr>
          <w:rFonts w:ascii="Times New Roman"/>
          <w:b w:val="false"/>
          <w:i w:val="false"/>
          <w:color w:val="000000"/>
          <w:sz w:val="28"/>
        </w:rPr>
        <w:t>главы 13</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109"/>
    <w:bookmarkStart w:name="z129" w:id="110"/>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bl>
    <w:bookmarkStart w:name="z131" w:id="111"/>
    <w:p>
      <w:pPr>
        <w:spacing w:after="0"/>
        <w:ind w:left="0"/>
        <w:jc w:val="left"/>
      </w:pPr>
      <w:r>
        <w:rPr>
          <w:rFonts w:ascii="Times New Roman"/>
          <w:b/>
          <w:i w:val="false"/>
          <w:color w:val="000000"/>
        </w:rPr>
        <w:t xml:space="preserve"> Перечень решений маслихата района Т.Рыскулова о признании утратившими силу некоторых решений</w:t>
      </w:r>
    </w:p>
    <w:bookmarkEnd w:id="111"/>
    <w:bookmarkStart w:name="z132" w:id="112"/>
    <w:p>
      <w:pPr>
        <w:spacing w:after="0"/>
        <w:ind w:left="0"/>
        <w:jc w:val="both"/>
      </w:pPr>
      <w:r>
        <w:rPr>
          <w:rFonts w:ascii="Times New Roman"/>
          <w:b w:val="false"/>
          <w:i w:val="false"/>
          <w:color w:val="000000"/>
          <w:sz w:val="28"/>
        </w:rPr>
        <w:t xml:space="preserve">
      1. "Об утверждении Правил оказания социальной помощи, установления размеров и определения перечня отдельных категорий нуждающихся граждан по району Т.Рыскулова" решение маслихата района Т.Рыскулова Жамбылской области от 12 апреля 2017 года № 14-5 (Зарегистрировано Департаментом юстиции Жамбылской области 28 апреля 2017 года </w:t>
      </w:r>
      <w:r>
        <w:rPr>
          <w:rFonts w:ascii="Times New Roman"/>
          <w:b w:val="false"/>
          <w:i w:val="false"/>
          <w:color w:val="000000"/>
          <w:sz w:val="28"/>
        </w:rPr>
        <w:t>№ 3414</w:t>
      </w:r>
      <w:r>
        <w:rPr>
          <w:rFonts w:ascii="Times New Roman"/>
          <w:b w:val="false"/>
          <w:i w:val="false"/>
          <w:color w:val="000000"/>
          <w:sz w:val="28"/>
        </w:rPr>
        <w:t>).</w:t>
      </w:r>
    </w:p>
    <w:bookmarkEnd w:id="112"/>
    <w:bookmarkStart w:name="z133" w:id="113"/>
    <w:p>
      <w:pPr>
        <w:spacing w:after="0"/>
        <w:ind w:left="0"/>
        <w:jc w:val="both"/>
      </w:pPr>
      <w:r>
        <w:rPr>
          <w:rFonts w:ascii="Times New Roman"/>
          <w:b w:val="false"/>
          <w:i w:val="false"/>
          <w:color w:val="000000"/>
          <w:sz w:val="28"/>
        </w:rPr>
        <w:t xml:space="preserve">
      2. "О внесении изменений и дополнении в решение маслихата района Т.Рыскулова от 12 апреля 2017 года № 14-5 Об утверждении Правил оказания социальной помощи, установления размеров и определения перечня отдельных категорий нуждающихся граждан по району Т.Рыскулова" решение маслихата района Т.Рыскулова Жамбылской области от 14 июня 2019 года № 43-8 (Зарегистрировано Департаментом юстиции Жамбылской области 21 июня 2019 года </w:t>
      </w:r>
      <w:r>
        <w:rPr>
          <w:rFonts w:ascii="Times New Roman"/>
          <w:b w:val="false"/>
          <w:i w:val="false"/>
          <w:color w:val="000000"/>
          <w:sz w:val="28"/>
        </w:rPr>
        <w:t>№ 4267</w:t>
      </w:r>
      <w:r>
        <w:rPr>
          <w:rFonts w:ascii="Times New Roman"/>
          <w:b w:val="false"/>
          <w:i w:val="false"/>
          <w:color w:val="000000"/>
          <w:sz w:val="28"/>
        </w:rPr>
        <w:t>).</w:t>
      </w:r>
    </w:p>
    <w:bookmarkEnd w:id="113"/>
    <w:bookmarkStart w:name="z134" w:id="114"/>
    <w:p>
      <w:pPr>
        <w:spacing w:after="0"/>
        <w:ind w:left="0"/>
        <w:jc w:val="both"/>
      </w:pPr>
      <w:r>
        <w:rPr>
          <w:rFonts w:ascii="Times New Roman"/>
          <w:b w:val="false"/>
          <w:i w:val="false"/>
          <w:color w:val="000000"/>
          <w:sz w:val="28"/>
        </w:rPr>
        <w:t xml:space="preserve">
      3. "О внесении изменений в решение маслихата района Т.Рыскулова от 12 апреля 2017 года № 14-5 Об утверждении Правил оказания социальной помощи, установления размеров и определения перечня отдельных категорий нуждающихся граждан по району Т.Рыскулова" решение маслихата района Т.Рыскулова Жамбылской области от 30 октября 2019 года № 47-7 (Зарегистрировано Департаментом юстиции Жамбылской области 4 ноября 2019 года </w:t>
      </w:r>
      <w:r>
        <w:rPr>
          <w:rFonts w:ascii="Times New Roman"/>
          <w:b w:val="false"/>
          <w:i w:val="false"/>
          <w:color w:val="000000"/>
          <w:sz w:val="28"/>
        </w:rPr>
        <w:t>№ 4390</w:t>
      </w:r>
      <w:r>
        <w:rPr>
          <w:rFonts w:ascii="Times New Roman"/>
          <w:b w:val="false"/>
          <w:i w:val="false"/>
          <w:color w:val="000000"/>
          <w:sz w:val="28"/>
        </w:rPr>
        <w:t>).</w:t>
      </w:r>
    </w:p>
    <w:bookmarkEnd w:id="114"/>
    <w:bookmarkStart w:name="z135" w:id="115"/>
    <w:p>
      <w:pPr>
        <w:spacing w:after="0"/>
        <w:ind w:left="0"/>
        <w:jc w:val="both"/>
      </w:pPr>
      <w:r>
        <w:rPr>
          <w:rFonts w:ascii="Times New Roman"/>
          <w:b w:val="false"/>
          <w:i w:val="false"/>
          <w:color w:val="000000"/>
          <w:sz w:val="28"/>
        </w:rPr>
        <w:t xml:space="preserve">
      4. "О внесении изменений и дополнений в решение маслихата района Т.Рыскулова от 12 апреля 2017 года № 14-5 Об утверждении Правил оказания социальной помощи, установления размеров и определения перечня отдельных категорий нуждающихся граждан по району Т.Рыскулова" решение маслихата района Т.Рыскулова Жамбылской области от 20 апреля 2020 года № 53-11 (Зарегистрировано Департаментом юстиции Жамбылской области 28 апреля 2020 года </w:t>
      </w:r>
      <w:r>
        <w:rPr>
          <w:rFonts w:ascii="Times New Roman"/>
          <w:b w:val="false"/>
          <w:i w:val="false"/>
          <w:color w:val="000000"/>
          <w:sz w:val="28"/>
        </w:rPr>
        <w:t>№ 4588</w:t>
      </w:r>
      <w:r>
        <w:rPr>
          <w:rFonts w:ascii="Times New Roman"/>
          <w:b w:val="false"/>
          <w:i w:val="false"/>
          <w:color w:val="000000"/>
          <w:sz w:val="28"/>
        </w:rPr>
        <w:t>).</w:t>
      </w:r>
    </w:p>
    <w:bookmarkEnd w:id="115"/>
    <w:bookmarkStart w:name="z136" w:id="116"/>
    <w:p>
      <w:pPr>
        <w:spacing w:after="0"/>
        <w:ind w:left="0"/>
        <w:jc w:val="both"/>
      </w:pPr>
      <w:r>
        <w:rPr>
          <w:rFonts w:ascii="Times New Roman"/>
          <w:b w:val="false"/>
          <w:i w:val="false"/>
          <w:color w:val="000000"/>
          <w:sz w:val="28"/>
        </w:rPr>
        <w:t xml:space="preserve">
      5. "О внесении изменений и дополнений в решение маслихата района Т.Рыскулова от 12 апреля 2017 года № 14-5 Об утверждении Правил оказания социальной помощи, установления размеров и определения перечня отдельных категорий нуждающихся граждан по району Т.Рыскулова" решение маслихата района Т.Рыскулова Жамбылской области от 29 декабря 2020 года № 65-5 (Зарегистрировано Департаментом юстиции Жамбылской области 14 января 2021 года </w:t>
      </w:r>
      <w:r>
        <w:rPr>
          <w:rFonts w:ascii="Times New Roman"/>
          <w:b w:val="false"/>
          <w:i w:val="false"/>
          <w:color w:val="000000"/>
          <w:sz w:val="28"/>
        </w:rPr>
        <w:t>№ 4891</w:t>
      </w:r>
      <w:r>
        <w:rPr>
          <w:rFonts w:ascii="Times New Roman"/>
          <w:b w:val="false"/>
          <w:i w:val="false"/>
          <w:color w:val="000000"/>
          <w:sz w:val="28"/>
        </w:rPr>
        <w:t>).</w:t>
      </w:r>
    </w:p>
    <w:bookmarkEnd w:id="116"/>
    <w:bookmarkStart w:name="z137" w:id="117"/>
    <w:p>
      <w:pPr>
        <w:spacing w:after="0"/>
        <w:ind w:left="0"/>
        <w:jc w:val="both"/>
      </w:pPr>
      <w:r>
        <w:rPr>
          <w:rFonts w:ascii="Times New Roman"/>
          <w:b w:val="false"/>
          <w:i w:val="false"/>
          <w:color w:val="000000"/>
          <w:sz w:val="28"/>
        </w:rPr>
        <w:t xml:space="preserve">
      6. "О внесении изменений в решение маслихата района Т.Рыскулова от 12 апреля 2017 года № 14-5 Об утверждении Правил оказания социальной помощи, установления размеров и определения перечня отдельных категорий нуждающихся граждан по району Т.Рыскулова" решение маслихата района Т. Рыскулова Жамбылской области от 19 марта 2021 года № 3-8 (Зарегистрировано Департаментом юстиции Жамбылской области 26 марта 2021 года </w:t>
      </w:r>
      <w:r>
        <w:rPr>
          <w:rFonts w:ascii="Times New Roman"/>
          <w:b w:val="false"/>
          <w:i w:val="false"/>
          <w:color w:val="000000"/>
          <w:sz w:val="28"/>
        </w:rPr>
        <w:t>№ 4922</w:t>
      </w:r>
      <w:r>
        <w:rPr>
          <w:rFonts w:ascii="Times New Roman"/>
          <w:b w:val="false"/>
          <w:i w:val="false"/>
          <w:color w:val="000000"/>
          <w:sz w:val="28"/>
        </w:rPr>
        <w:t>).</w:t>
      </w:r>
    </w:p>
    <w:bookmarkEnd w:id="117"/>
    <w:bookmarkStart w:name="z138" w:id="118"/>
    <w:p>
      <w:pPr>
        <w:spacing w:after="0"/>
        <w:ind w:left="0"/>
        <w:jc w:val="both"/>
      </w:pPr>
      <w:r>
        <w:rPr>
          <w:rFonts w:ascii="Times New Roman"/>
          <w:b w:val="false"/>
          <w:i w:val="false"/>
          <w:color w:val="000000"/>
          <w:sz w:val="28"/>
        </w:rPr>
        <w:t xml:space="preserve">
      7. "О внесении изменения в решение маслихата района Т.Рыскулова от 12 апреля 2017 года № 14-5 Об утверждении Правил оказания социальной помощи, установления размеров и определения перечня отдельных категорий нуждающихся граждан по району Т.Рыскулова" решение маслихата района Т.Рыскулова Жамбылской области от 23 сентября 2022 года № 26-5 (Зарегистрировано в Министерстве юстиции Республики Казахстан 27 сентября 2022 года </w:t>
      </w:r>
      <w:r>
        <w:rPr>
          <w:rFonts w:ascii="Times New Roman"/>
          <w:b w:val="false"/>
          <w:i w:val="false"/>
          <w:color w:val="000000"/>
          <w:sz w:val="28"/>
        </w:rPr>
        <w:t>№ 29846</w:t>
      </w:r>
      <w:r>
        <w:rPr>
          <w:rFonts w:ascii="Times New Roman"/>
          <w:b w:val="false"/>
          <w:i w:val="false"/>
          <w:color w:val="000000"/>
          <w:sz w:val="28"/>
        </w:rPr>
        <w:t>).</w:t>
      </w:r>
    </w:p>
    <w:bookmarkEnd w:id="118"/>
    <w:bookmarkStart w:name="z139" w:id="119"/>
    <w:p>
      <w:pPr>
        <w:spacing w:after="0"/>
        <w:ind w:left="0"/>
        <w:jc w:val="both"/>
      </w:pPr>
      <w:r>
        <w:rPr>
          <w:rFonts w:ascii="Times New Roman"/>
          <w:b w:val="false"/>
          <w:i w:val="false"/>
          <w:color w:val="000000"/>
          <w:sz w:val="28"/>
        </w:rPr>
        <w:t xml:space="preserve">
      8. "О внесении изменений в решение маслихата района Т.Рыскулова от 12 апреля 2017 года № 14-5 Об утверждении Правил оказания социальной помощи, установления размеров и определения перечня отдельных категорий нуждающихся граждан по району Т.Рыскулова" решение маслихата района Т.Рыскулова Жамбылской области от 26 декабря 2022 года № 31-11 (Зарегистрировано в Министерстве юстиции Республики Казахстан 5 января 2023 года </w:t>
      </w:r>
      <w:r>
        <w:rPr>
          <w:rFonts w:ascii="Times New Roman"/>
          <w:b w:val="false"/>
          <w:i w:val="false"/>
          <w:color w:val="000000"/>
          <w:sz w:val="28"/>
        </w:rPr>
        <w:t>№ 31570</w:t>
      </w:r>
      <w:r>
        <w:rPr>
          <w:rFonts w:ascii="Times New Roman"/>
          <w:b w:val="false"/>
          <w:i w:val="false"/>
          <w:color w:val="000000"/>
          <w:sz w:val="28"/>
        </w:rPr>
        <w:t>).</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