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c9f4" w14:textId="08e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от 29 марта 2018 года № 31-7 "Об утверждении методики оценки деятельности административных государственных служащих корпуса "Б" аппарата маслихата Сарысуского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июня 2023 года № 5-4. Зарегистрировано Департаментом юстиции Жамбылской области 20 июня 2023 года № 5042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от 29 марта 2018 года №31-7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№3796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методики оценки деятельности административных государственных служащих корпуса" "Б" аппарата маслихата Сарысуского района".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