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1515" w14:textId="0d41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Таласского районного маслихата от 28 марта 2018 года № 34-12 "Об утверждении методики оценки деятельности административных государственных служащих корпуса "Б" аппарата Таласского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августа 2023 года № 6-6. Зарегистрировано Департаментом юстиции Жамбылской области от 16 августа 2023 года № 5073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Таласского районного маслихата от 28 марта 2018 года № 34-12 "Об утверждении методики оценки деятельности административных государственных служащих корпуса "Б" аппарата Талассского районного маслихата" (зарегистривано в Реестре государственной регистрации нормативных правовых актов за №</w:t>
      </w:r>
      <w:r>
        <w:rPr>
          <w:rFonts w:ascii="Times New Roman"/>
          <w:b w:val="false"/>
          <w:i w:val="false"/>
          <w:color w:val="000000"/>
          <w:sz w:val="28"/>
        </w:rPr>
        <w:t>№ 3783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