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528f" w14:textId="b275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Таласского района Жамбылской области от 30 марта 2018 года №74 "Об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8 сентября 2023 года № 220. Зарегистрировано Департаментом юстиции Жамбылской области от 31 августа 2023 года № 5077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Таласского района Жамбылской области от 30 марта 2018 года №74 "Об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№3799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Таласского района" в установленном законодательством Республики Казахстан порядке обеспечить: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Таласского района после его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 на руководителя аппарата акима Таласского района.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