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a35d" w14:textId="89ba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Таласского районного маслихата "Об утверждении норм образования и накопления коммунальных отходов, тарифов на сбор, вывоз твердых бытовых отходов по Таласскому району" от 28 ноября 2017 года №25-3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25 сентября 2023 года № 8-5. Зарегистрировано Департаментом юстиции Жамбылской области от 26 сентября 2023 года № 5084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Таласский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Таласского районного маслихата "Об утверждении норм образования и накопления коммунальных отходов, тарифов на сбор, вывоз твердых бытовых отходов по Таласскому району" от 28 ноября 2017 года №25-3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№3637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