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c96c4" w14:textId="afc96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сельского округа Шуского района Жамбылской области от 30 июня 2023 года № 118. Зарегистрировано Департаментом юстиции Жамбылской области 4 июля 2023 года № 5059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на основании заключения областной ономастической комиссии при акимате Жамбылской области от 12 мая 2022 года и с учетом мнения населения соответствующей территории,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Присвоить безымянным улицам села Толе би Толебийского сельского округа следующие наименования: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1 - новой улице улица Мәңгілік Ел;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2 - новой улице улица Қозыбасы;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3 - новой улице улица Орбұлақ;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4 - новой улице улица Жерұйық;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5 - новой улице улица Алаш;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6 - новой улице улица Ордабасы;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7 - новой улице улица Ақыртас;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8 - новой улице улица Жүсіп Баласағұн;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9 - новой улице улица Жасөркен.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Толебийского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