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e507" w14:textId="0d0e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2022 - 2023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2 февраля 2023 года № 06/01. Зарегистрировано Департаментом юстиции области Ұлытау 6 февраля 2023 года № 5-20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профессиональным, послесредним образованием на 2022–2023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области.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2022-2023 учебный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2022-2023 учебный год (количество мест) очной формы обучения/ в зоне радиационного риска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одного специалиста/ в зоне радиационного риска за учебный год,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Вокальное искусство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1191625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Актерское искусство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1191625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Переводческое дело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 и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аудит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информационные сети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Программное обеспечение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Токарное дело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Сварочное дело (по видам)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Грузоподъемные машины и транспортеры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обслуживание, ремонт и эксплуатация автомобильного транспорта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Механизация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Швейное производство и моделирование одежды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подземных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эксплуатация зданий и сооружений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обслуживания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Парикмахерское искусство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06/01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2022-2023 учебный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 ного образовательно го заказа на 2022-2023 учебный год (количество мест) очной формы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одного специалиста за учебный год,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