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027" w14:textId="5605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области Ұлытау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16 июня 2023 года № 3/39. Зарегистрировано в Департаменте юстиции области Ұлытау 22 июня 2023 года № 32-20.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области Ұлытау на 2023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области Ұлытау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2023 год,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Тургай, Тобол,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килоВатт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