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ff5a" w14:textId="da0f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8 сентября 2023 года № 51/01. Зарегистрировано в Департаменте юстиции области Ұлытау 12 сентября 2023 года № 47-20.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под № 19123),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торговую надбавку и перечень закупаемых продовольственных товаров для реализации механизмов стабилизации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Предельная торговая надбавка и перечень закупаемых продовольственных товаров для реализации механизмов стабилизации цен на социально значимые продовольственные товары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области Ұлытау от 05.03.2025 </w:t>
      </w:r>
      <w:r>
        <w:rPr>
          <w:rFonts w:ascii="Times New Roman"/>
          <w:b w:val="false"/>
          <w:i w:val="false"/>
          <w:color w:val="ff0000"/>
          <w:sz w:val="28"/>
        </w:rPr>
        <w:t>№ 25/01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торговая надбавка (не более закупочной цены, включая стоимость доставки),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