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4975" w14:textId="2ac4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Ұлытау от 15 марта 2023 года № 14/02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28 сентября 2023 года № 54/01. Зарегистрировано в Департаменте юстиции области Ұлытау 29 сентября 2023 года № 55-20. Утратило силу постановлением акимата области Ұлытау от 23 февраля 2024 года № 12/01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Ұлытау от 23.02.2024 </w:t>
      </w:r>
      <w:r>
        <w:rPr>
          <w:rFonts w:ascii="Times New Roman"/>
          <w:b w:val="false"/>
          <w:i w:val="false"/>
          <w:color w:val="ff0000"/>
          <w:sz w:val="28"/>
        </w:rPr>
        <w:t>№ 12/01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Ұлытау от 15 марта 2023 года №14/02 "Об утверждении государственного образовательного заказа на дошкольное воспитание и обучение, размера родительской платы"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(1-3 лет) за питание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(3-5 лет) за питание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