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d59" w14:textId="388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порядка и размера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6 октября 2023 года № 6/69. Зарегистрировано в Департаменте юстиции области Ұлытау 16 октября 2023 года № 58-20.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порядок и размер оказания им социальной поддержки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области Ұлытау, а также порядок и размер оказания им социальной поддержки за счет бюджетных средств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области Ұлытау от 05.07.2024 </w:t>
      </w:r>
      <w:r>
        <w:rPr>
          <w:rFonts w:ascii="Times New Roman"/>
          <w:b w:val="false"/>
          <w:i w:val="false"/>
          <w:color w:val="ff0000"/>
          <w:sz w:val="28"/>
        </w:rPr>
        <w:t>№ 16/148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области Ұлытау";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сельской местности и поселках, городах районного и областного значения (далее - работники) - физические лица, имеющие профессиональное медицинское образование и осуществляющие медицинскую деятельность;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сельской местности и поселках, городах районного и областного значения (далее - работники) – физические лица, имеющие фармацевтическое образование и осуществляющие фармацевтическую деятельность.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медицинским и фармацевтическим работникам, направленным для работы в сельской местности и поселках, городах районного и областного значения области Ұлытау (далее - социальная поддержка),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 и поселки, города районного и областного значения области Ұлытау из других регионов.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оказания социальной поддержки: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Жанааркинском и Улытауском районах области Ұлытау - в размере 8 000 000 (восемь миллионов)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оказания медицинской помощи в стационарных условиях в городе Жезказган области Ұлытау - в размере 7 000 000 (семь миллионов)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оказания медицинской помощи в стационарных условиях в городах Сатпаев и Каражал области Ұлытау - в размере 6 000 000 (шесть миллионов)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работникам оказания специализированной медицинской помощи в амбулаторных условиях в городах Жезказган, Сатпаев и Каражал области Ұлытау – в размере 5 000 000 (пять миллионов)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социальной поддержки обладает молодой специалист, приглашҰнный работник, имеющие фактический стаж работы по специальности не менее 3 (трех) лет.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и документы (копия удостоверения личности, копия диплома о высшем или среднем медицинском образовании, сертификат специалиста в области здравоохранения, банковский счет, копия трудовой книжки, копия приказа о принятии на работу в государственную медицинскую организацию) предоставляются в уполномоченный орган и рассматриваются в течение 15 календарных дней после предоставления всех документов.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Социальная поддержка не оказывается работникам, проживающим и работающим на территории области Ұлытау, и лицам, освобождаемым от отработки в соответствии с действующим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расположенную в сельской местности и поселках, городах районного и областного значения в пределах области Ұлытау, оказанная социальная поддержка за работником сохраняется.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порядка осуществляет уполномоченный орган.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