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4f11" w14:textId="9114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Ұлытау от 10 октября 2023 года № 56/01 и решение маслихата области Ұлытау от 6 октября 2023 года № 6/64. Зарегистрировано в Департаменте юстиции области Ұлытау 16 октября 2023 года № 59-20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акимат области Ұлытау ПОСТАНОВЛЯЕТ и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области Ұлытау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 ние городов и районов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(гектар), на праве: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возмездного землепользования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гражданина Республики Казахстан для ведения крестьянского или фермерского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негосударствен ного юридического лица Республики Казахстан без иностранного участия и его аффилированных лиц для ведения сельскохозяйственного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гражданина Республики Казахстан для ведения крестьянского или фермерского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негосударствен ного юридического лица Республики Казахстан без иностранного участия и его аффилированных лиц для ведения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