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2e2" w14:textId="3df3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городских (сельских), пригородных и внутрирайонных сообщений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октября 2023 года № 7/79. Зарегистрировано в Департаменте юстиции области Ұлытау 30 октября 2023 года № 62-20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городских (сельских), пригородных и внутрирайонных сообщений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области Ұлытау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"Аэропорт-9 квартал-площадь Сатпаева"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"Жезказган-Аварийный"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"Жезказган-Талап"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"Жезказган-Кенгир"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"Жезказган-Геологический"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Жезказган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"Сарыарка-9 микрорайон-Рыбачий-Мечеть"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"Автовокзал-микрорайон Казыбек би-Сары 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"Автовокзал-площадь Сатпаева- Сары 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"Автовокзал-6 микрорайон-Сары 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микрорайон-Сары Арка-микрорайон Казыбек би-9 квартал"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"Автовокзал-Сарыарка-92-93 кварталы"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"Автовокзал-улица Железнодорожная-Сулпак"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"Дачи Медьзавод"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"Дачи Спутник"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"Сатпаев-Крестовский"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"Автостанция-дачи Спутник"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"Автостанция-магазин Дунай-Зал торжеств"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"Автостанция-Зал торжеств-магазин Асия-магазин Дунай"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"Автостанция-улица Абая-улица Ердена"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"Автостанция-улица Абая-66 квартал"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"Автостанция-магазин Дунай-улица Садык-Зал торжеств"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"Автостанция-магазин Дунай-СВА №5-Зал торжеств"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"Жайрем-Геологоразведочная станция"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город-вокзал"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 квартал – Поселок Строителей"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Жанааркинского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"Атасу-Ынталы"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