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3cd0" w14:textId="c853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Жезказган от 27 августа 2015 года № 19/34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 же размеров льгот"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области Ұлытау от 14 декабря 2023 года № 42/11. Зарегистрировано в Департаменте юстиции области Ұлытау 14 декабря 2023 года № 78-20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 же размеров льгот" от 27 августа 2015 года № 19/34 (зарегистрировано в Реестре государственной регистрации нормативных правовых актов под № 3419)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прилагаемый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постановления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Жезказган.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