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c323" w14:textId="d66c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 в городе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области Ұлытау от 16 ноября 2023 года № 78/01. Зарегистрировано в Департаменте юстиции области Ұлытау 21 ноября 2023 года № 72-20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17-2 Закона Республики Казахстан "О рекламе", акимат города Сатпаев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специально отведенных мест для размещения афиш культурных, спортивных и спортивно-массовых мероприятий в городе Сатпаев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Сатпаев Толендину 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Әубәкір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 отведенных мест для размещения афиш культурных, спортивных и спортивно-массовых мероприятий в городе Сатпаев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Улытауская, между домами № 86, 90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Кунанбаева, около мечети имени Балмагамбета Балкыбайулы, возле автобусной остановки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академика Каныша Сатпаева, возле дома № 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проспекта академика Каныша Сатпаева и улицы Женис, возле автобусной остановки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около городской поликлиники, возле автобусной остановки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академика Каныша Сатпаева, около дома №158, возле автобусной остановки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