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3429" w14:textId="eb43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области Ұлытау от 23 января 2023 года № 1. Зарегистрировано Департаментом юстиции области Ұлытау 24 января 2023 года № 20-0-3. Утратило силу решением акима города Каражал области Ұлытау от 24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Каражал области Ұлытау от 24.01.2025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города Каражал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города Каражал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за № 5145) и от 5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акима города Каражал от 11 января 2019 года № 2 "Об образовании избирательных участков" (зарегистрировано в Реестре государственной регистрации нормативных правовых актов за № 5741).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города Каражал.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7" отдела образования города Каражал управления образования области Ұлытау, город Каражал, 25 квартал, дом № 24.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квартал, дома № 1, 1а, 3, 6, 6а, 8а, 16, 16а, 18а, 20, 22;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Т.Әубәкіров, дома № 1, 1а, 1б, 2, 2а, 3, 4, 5, 6, 7, 8, 9, 10, 11, 12, 13, 14, 15, 16, 17, 18, 19, 20, 21, 22, 23, 24, 25, 26, 27, 28;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Добровольского, дома № 1, 3, 4, 5, 7, 8, 9, 10, 11, 12, 13, 14, 15, 16, 19, 20, 21;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Пацаева, дома № 1, 2, 3, 4, 5, 6, 7, 8, 9, 11, 13, 15;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К.Сатпаева, дома № 10, 11, 11/1, 12, 13, 14, 15, 16, 17, 18, 20, 21, 22, 23, 25;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М.Мәметова, дома № 1, 2, 3, 4, 5, 6, 7;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Нияз-батыра, дома № 1, 2, 3, 4;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М.Лермонтова, дома № 1, 2, 3, 4, 5, 6, 8;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Б.Сулейменова, дома № 1, 2, 3, 5, 6, 7, 9, 10, 11, 13, 15, 17;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Н.Абдирова, дома № 1, 2, 3, 3а, 4, 5, 6, 7, 8, 9, 10, 11, 12, 13, 14, 15, 16, 18, 19, 20, 21, 22, 23, 25, 27, 29;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Б.Момышулы, дома № 1, 2, 2а, 3, 4, 5, 6, 7, 8, 9, 10, 11, 12, 13, 14, 15, 16, 18, 20, 22, 24, 26, 28;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М.Макатаева, дома № 4, 4а, 6, 8, 10, 12, 14, 16, 20, 22;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Ә.Молдағұлова, дома № 1, 2, 5, 6, 7;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квартал, дома № 2, 4, 5, 6, 7, 8, 8а, 10, 11, 12, 14, 15, 20, 22, 24, 25/2;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14, 16, 18, 18а, 20, 22, 24, 26, 28, 30, 32, 34, 36, 38, 40.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 10.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3, 5;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Х.Тоимбекова, дома № 1, 4, 6, 9, 10а, 12, 13, 14, 16, 19, 24;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Агыбай батыра, дома № 3, 3а, 5;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Тәуелсіздік, дома № 2, 4, 6, 6а, 7, 8, 9, 14, 14а, 15, 17;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6, 7;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С.Сары-Тока, дома № 2, 3, 4, 5, 6;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Ш.Уалиханова, дома № 3, 4, 5, 6, 8;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 № 3, 5, 7;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Ы.Дүкенов, дома № 1, 2, 3, 4, 6, 9, 10, 11, 13, 14, 18;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№1, 3, 5, 11, 13, 15, 15а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квартал, дома № 1, 3, 4, 33, 35.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Т. Искакова, дом № 20.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Жамбула, дома № 1, 2, 3, 4, 7, 8, 10, 11, 13, 14, 15, 18, 19, 20, 21, 23;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Естая, дома № 1, 2, 6, 6а, 8, 13, 14, 15, 16, 17, 18, 20, 21, 22, 23, 24, 25, 26, 27, 28, 29;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С.Сейфуллина, дома № 1, 1а, 2, 3, 4, 5, 14, 15, 19, 20, 21, 23, 25, 26;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К.Игибаева, дома № 1, 2, 3, 4, 5, 6, 6а, 7, 8, 8а, 8б, 9, 9а, 10, 10а, 11, 12, 14, 17, 20, 22;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1, 3, 5, 7, 9, 10, 11, 12, 13, 17, 19, 21, 22, 23, 24, 25, 26, 27, 29, 30, 31, 32, 33, 34, 35, 35а, 37, 38, 39, 40, 41, 42, 43, 44, 46;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би, дома № 1, 2, 3, 4, 5, 6, 6а, 6б, 7, 9, 11, 13, 14, 17, 18, 19, 20, 21, 22, 23, 24, 25, 26, 27, 28, 29, 30, 31, 32, 33а, 34, 34а, 35, 35а, 36, 36а, 37, 38, 38а, 39, 40, 40а, 41, 42, 42а, 43, 44, 44а, 45, 47, 49, 56, 58, 60, 62, 64, 68, 70, 72, 74;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Т.Искакова, дома № 1, 3, 8, 9, 10, 11, 13, 14, 16, 18, 19, 20, 21, 22, 23, 25, 29, 31;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Т.Кадирсизова, дома № 3, 4, 5, 6, 10, 10а, 11, 12, 12а, 13, 14, 15, 15а, 16, 18, 18а, 19, 21, 23, 25;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Мира, дома № 4, 5, 6, 7, 8, 9, 10, 11;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би, дома № 7, 25, 27;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А.Кошмаганбетова, дома № 1, 2, 3, 3а, 4, 5, 5а, 6, 7, 7а, 8, 9, 9а, 10, 11, 12, 13, 14, 16, 18, 20.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торгово-развлекательный комплекс "Наурыз", город Каражал, улица С.Алиева, дом № 22а.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М.Жалмаганбетова, дома № 1, 2, 3, 4, 5, 6, 7, 8, 8а, 9, 10;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Р.Кошкарбаева, дома № 1, 2, 3, 5, 6, 8, 9, 11, 11а, 13;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Жыланды, дома № 3, 5, 6, 7, 9, 11, 13;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С.Алиева, дома № 1, 2, 2а, 3, 3а, 4, 4а, 5, 6, 7, 8, 9, 10, 11, 11а, 12, 13, 14, 16, 17, 18, 19, 20, 22, 25, 27, 28, 29, 30, 32, 33, 34, 35, 36, 37, 38, 38а, 39, 40, 41, 42, 43, 44, 45;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Д.Акбиева, дома № 2, 5, 6, 7, 7а, 8, 9, 10, 11, 13, 14, 15, 18;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Альсеита, дома № 1, 2, 2а, 3, 4, 5, 6, 7, 8, 9, 10, 11, 13, 15, 15а, 16, 17, 18, 19, 20, 21, 23, 25, 27;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Т.Икласова, дома № 1, 3, 5, 6, 7, 8, 9, 10, 11, 12, 13, 14, 14а, 14б, 15, 16, 18;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Танаш батыра, дома № 1, 2, 3, 4, 5, 9;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Ж.Жакыпова, дома № 1, 1а, 5, 7, 10, 11, 15, 16, 17, 18, 20, 21, 22, 23, 26, 28, 29, 30, 32, 34, 36, 38, 45;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С.Ахатова, дома № 1, 2, 3, 4, 5, 6, 7, 8, 9, 10, 12, 14;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Ш.Жүнісов, дома № 1, 2, 3, 4, 5, 7, 8;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Д.Жолканова, дома № 5, 7, 8, 9, 10, 11, 13, 14, 15, 16, 16а, 17, 18, 19, 21, 22, 23, 24, 24а, 27, 29, 40, 46, 52, 56, 58, 60, 62;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Атасу, дома № 1, 2, 3, 4, 5, 6, 7б, 8, 10, 11, 12, 13, 14, 15, 16, 17, 19, 19а, 20, 21, 21а, 22, 23, 25, 26, 28, 29, 38, 44, 46;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 № 1, 2, 2а, 2б, 3, 4, 4а, 5, 6, 6а, 7, 8, 9, 10, 11, 12, 13, 27а;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К.Мусина, дома № 1, 2, 3, 4, 5, 6, 7, 8, 9, 10, 11, 12, 13, 14, 16, 18, 22, 24, 26, 27, 28;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Чайковский, дома № 1, 2, 3, 4, 5, 6, 7, 8;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М.Ауэзова, дома № 1, 2, 3, 5, 7, 8, 10, 12, 14, 16;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Ш.Салимова, дома № 2, 6, 7, 8, 9, 10, 12, 14, 16, 18;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1, 2, 4, 5, 6, 7, 9, 10, 10а, 11, 11а, 13, 13а;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А.Шайхина, дома № 1, 1а, 2, 3, 4, 5, 6, 7, 9, 13, 15, 17, 19, 21;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П.Кляцкого, дома № 2, 3, 4, 4а, 5, 6, 7, 8, 16, 18. 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5" отдела образования города Каражал управления образования области Ұлытау, город Каражал, улица Теміржолы, дом № 13.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 № 1, 2, 3, 4, 5, 6, 7, 8, 9, 10, 10а, 16, 20, 21, 22, 23а, 24, 24а, 26, 27, 28, 29, 29а, 30, 32, 46, 48, 51, 53, 55;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Каражал, улица Сейсембекова, дома № 1, 2, 3, 4, 5, 6, 7, 8, 9, 10, 11, 12, 13, 14, 15, 16, 17, 18, 19, 20;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Кедей тобе, дома № 1, 2, 3, 4, 5, 6, 7, 8, 9, 10, 11, 12, 13, 14, 15, 16, 17, 18, 18а;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Карпык, дома № 1, 2, 2а, 3, 4, 5а, 6, 7, 7а, 8, 9, 9а, 10, 13, 13а, 14, 14а, 18, 18а, 19, 19а, 20, 25, 26, 28, 29, 30;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Теміржолы, дома № 1, 2, 3, 4, 4а, 4б, 5, 6, 7, 8, 9, 9а, 10, 10а, 10в, 11, 12, 13, 14, 14а, 14б, 15, 16, 16а, 17а, 18, 19, 22, 22а, 22б, 24, 24а, 26, 27, 27а, 28, 28а, 29, 30, 31, 31а, 32, 34, 35, 36, 37, 38, 40, 41, 43, 44, 45, 46, 47, 48, 49, 50, 51;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 № 1, 7; 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Беляева, дома № 1, 2, 5, 10, 36;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7а, 9, 11а, 12, 13, 14, 17, 17а, 19, 20, 21, 22а, 23, 24, 24а, 25, 26, 26а, 28, 29, 30, 31, 32, 33, 34, 36, 38;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Ортобе, дома № 1, 3, 4, 5, 6, 7, 8, 9, 10; 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дома № 1, 1а;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6" отдела образования города Каражал управления образования области Ұлытау, город Каражал, микрорайон Актай, улица Атаcуйская, дом № 2.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Актай, улица Атаcуйская, дома № 1, 4, 5, 6, 7, 8, 9, 10а, 11, 12, 12а, 13, 14, 15, 16, 16а, 16б, 17, 18, 19, 20, 21, 22, 23, 24, 24а, 25, 26, 26а, 26б, 27, 27а, 28, 29, 30, 31, 33, 34, 35, 36, 37, 38, 39, 40, 41, 42, 43, 44, 45, 46, 46а, 47, 48, 48а, 49, 50, 51, 52, 53, 53а, 54, 55, 56, 57, 57а, 58, 59, 59а, 60, 61, 61а, 62, 63, 63а, 64, 64а, 65, 65а, 66, 67, 68, 69, 70, 71, 72, 73, 75, 77, 91, 99;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железнодорожный Ктай;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Клыч, дома № 1, 10;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 коммунального государственного предприятие "Городское коммунальное хозяйство" акимата города Каражал;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лагерь.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3" отдела образования города Каражал управления образования области Ұлытау, город Каражал, улица Абая, дом № 11.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 №1, 2, 3, 3а, 4, 5, 6, 7, 8, 9, 10, 11, 11а, 12, 12а, 13, 14, 15, 16, 17, 18, 19, 20, 27; 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№19, 21, 23, 25, 27, 29, 31, 33, 35, 37, 39, 41, 43, 43а, 45, 47;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Ю.Гагарина, дома № 1, 2, 3, 4, 5, 6, 7, 8, 9, 10, 11, 12, 12а, 13, 14, 15, 16, 17, 18, 19, 20, 21, 22, 23, 25;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Карагандинская, дома № 1, 3, 4, 5, 6, 7, 8, 9, 10, 11, 12, 13, 14, 15, 16, 17, 18, 19, 20, 21, 22, 23, 24, 25, 26, 27, 29, 31, 33, 35, 37, 39, 41, 43;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43, 45;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Р.Гацембиллера, дома № 1, 2, 3, 4, 5, 6, 7, 8, 8а, 9, 9а, 10, 10а, 11, 12, 12а, 14, 14а, 16, 16а, 17, 18, 18а, 19, 20, 20а, 23, 25, 27, 29, 29а, 31;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13, 15, 17, 19, 21, 23, 25, 27, 29, 31, 32, 33, 35, 37, 41, 43, 45, 49, 51; 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4, 6, 8, 9, 10, 11, 12, 13, 14, 15, 16, 16а, 17, 19, 21, 23, 25, 27, 29, 31, 33;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К.Рыскулбекова, дома № 1, 1а, 3, 3а, 3б, 5, 7, 9, 11, 13; 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А.Макаева, дома № 1, 2, 3, 4, 5, 6, 7, 8, 9, 10, 11, 12, 14;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М.Жумабаева, дома № 1, 2, 3, 4, 5, 6, 8, 9, 10, 12;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батыра, дома № 1, 2, 3, 4, 5, 6, 7, 9, 11, 13; 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Ж.Мұсылманбеков, дома № 1, 2, 3, 4, 5, 6, 7, 8, 10, 11, 12, 14;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Г.Пинигина, дома № 1, 2, 3, 4, 5, 6, 7, 8, 9, 10, 11, 12, 13.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30" отдела образования города Каражал управления образования области Ұлытау, город Каражал, поселок Жайрем, улица Муратбаева, дом № 11.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М.Ауэзова, дома № 2, 4, 6, 8, 10, 28;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Г.Муратбаева, дома № 7, 9;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6, 11, 15, 17, 18а;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Достык, дома № 1, 2, 3, 4, 5, 6, 7, 8, 9, 10, 11, 12; 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Игилик, дома № 1, 2, 3, 4, 5, 6, 7, 8, 9, 10, 11;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Ынтымак, дома № 1, 2, 3, 4, 5, 6;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Пассажирское автотранспортное предприятие, дома №1, 2, 3, 4, 5, 6; 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 1б.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город Каражал, поселок Жайрем, улица Абая, дом № 22.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Мамаева, дома № 1, 1б, 3, 5, 7, 9, 11, 13, 15, 17, 19, 21, 23, 25, 27, 29, 31, 33, 35, 37, 39;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1, 2, 3, 5, 6, 6/1, 7, 8, 8/1, 8/2, 9, 10, 11, 12, 12/1, 13, 14, 14/1, 15, 17, 19, 20, 21, 25;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20, 22, 22а, 23, 24, 24а, 30а;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М.Дарибекова, дома № 1, 3, 5, 7, 9, 11;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Казына, дома № 1, 2, 3, 4, 4/2, 5, 6;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Г.Муратбаева, дома № 1, 2, 3, 4, 5, 6, 8, 10, 12, 14, 16;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Атамура, дома № 1, 3, 5, 7, 9, 11, 13, 18;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дома № 8, 13, 17, 23, 25, 27, 40, 46, 48, 56, 57а, 58, 61, 71, 73;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14, 59;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Жетісу, дома № 29, 39, 43, 44, 54, 54/2, 56, 57, 59, 61, 62, 64, 66, 68, 72;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 25, 26, 27, 35, 36, 36а, 38, 41, 43, 45, 46, 48, 49, 56;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 10, 13, 14, 19, 20, 27, 36, 47, 60, 62, 64;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 14, 34, 36;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Тұран, дома № 1, 6, 10, 20, 31, 33, 39, 41, 43, 45, 49, 51; 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31, 31/1, 35/1.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"Ясли-сад "Балдырган" отдела образования города Каражал управления образования области Ұлытау, город Каражал, поселок Жайрем, улица С.Сейфуллина, дом № 10/1.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31/2, 33, 35, 36, 37, 37/1;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С.Сейфуллина, дома № 5, 10; 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С.Асатова, дома № 3, 4, 4/1, 6, 8, 8/1, 10, 12, 12/1, 13, 14, 15, 16, 17, 18, 19, 20, 22; 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Мира, дома № 3/1, 4, 7; 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 39, 45, 47, 47а, 49.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город Каражал, поселок Жайрем, улица Металлургов, дом № 85.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Д.Конаева, дома № 1, 2, 4, 5, 6, 8, 10, 16, 18, 20, 24; 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3, 4, 5, 6, 7, 8, 9, 10, 11, 12, 13, 14/1, 15, 15а, 16, 17, 18, 19, 20, 21, 22, 23, 24, 24а, 25, 43, 54;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А.Шинтуринова, дома № 25, 28, 28а, 28б, 28в, 30, 32, 33, 34, 35, 38, 38а, 39, 40, 41, 41/1, 42, 43, 43/1, 44, 45, 46, 47, 48, 49, 50, 51, 52, 53, 54, 55, 56, 58, 60, 62, 62а, 62б, 62г, 64, 66, 68, 70, 74, 79; 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К.Сагырбаева, дома № 1, 2, 3, 4, 5, 6, 7, 8, 9, 18, 27;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Ж.Садуакасова, дома № 1, 3, 7, 8, 9, 10, 11, 12, 13, 14, 15, 16, 17, 18, 19, 20, 21, 22, 23, 24, 25, 26, 27, 28, 29, 30, 32, 34;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Ш.Уалиханова, дома № 1, 2, 3, 4, 6, 7, 9, 11, 12, 13, 14, 15, 16, 17, 18, 19, 20, 21, 22, 23, 24, 25, 26, 27, 28, 29, 30, 31, 32, 33, 34, 35, 36, 37, 38, 39, 40, 41, 42, 44, 46, 48, 48а;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Ж.Нурмаганбетова, дома № 3, 5, 7, 9, 11, 14, 15, 16, 17, 18, 19, 20, 21, 22, 23, 24, 25, 26, 27, 28, 29, 30, 31, 32, 33, 34, 35, 36, 37, 38, 39, 40, 41, 42, 43, 44, 45, 46, 47, 58;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Б.Момышулы, дома № 19, 21, 25, 27, 29, 31, 33, 35, 36, 39, 41, 42, 43, 45, 47; 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 № 3, 5, 7, 9, 11, 13, 14, 15;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Г.Мустафина, дома № 1, 2, 4, 5, 6, 7, 8, 9, 10, 12, 14, 15;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К.Байсейтовой, дом № 14;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Ә.Молдағұлова, дома № 1, 2, 3, 4, 5, 6, 7, 8, 9, 10, 11, 12.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11" отдела образования города Каражал управления образования области Ұлытау, город Каражал, поселок Жайрем, улица Береке, дом № 1а.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Жайрем, микрорайон геолого-разведочная экспедиция: 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Береке, дома № 1, 2, 3, 4, 5, 6, 8, 9, 10, 11, 12, 13, 14, 15, 16, 17, 18, 19, 20, 21, 22, 23, 24, 25, 26, 27, 28, 29, 31, 32, 32/1, 34, 35, 36, 37, 38, 39, 40, 43, 44, 55, 63, 64, 65;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Мерей, дома № 1, 2, 5, 6, 7; 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А.Жубанова, дома № 2б, 3, 4, 4а, 6, 8, 10в, 12, 14, 16, 18, 20;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О.Жандосова, дома № 1, 2, 3, 4, 5, 6, 8, 9; 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Керуен, дома № 1, 1/1, 2, 3, 4, 5, 6, 8, 9; 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Геофизическая, дома № 1, 2, 3, 4, 5, 6, 7, 8, 9, 10, 11; 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1, 2, 3, 4, 5, 6, 7, 8, 9, 10, 11, 12, 17, 18; 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Первооткрывателей, дома № 1, 2, 3, 4, 5, 6, 7, 8, 10, 11; 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Космонавтов, дома № 5, 10, 11, 14, 20, 23, 24, 25, 27; 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5, 6, 8; 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 № 3, 4, 5, 7, 8, 10; 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Аманат, дом № 2; 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Серпин, дома № 1, 2, 3, 4, 5, 6, 7, 8, 9, 10, 11, 12;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№1, 4, 5, 6, 7, 9, 10, 11, 12, 16;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Аламан, дом №1б.</w:t>
      </w:r>
    </w:p>
    <w:bookmarkEnd w:id="188"/>
    <w:bookmarkStart w:name="z19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школа № 10" отдела образования города Каражал управления образования области Ұлытау, город Каражал, поселок Жайрем, улица Металлургов, дом № 85.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Б.Жырау, дома № 1, 2, 3, 4, 5, 6, 7, 8, 9, 10, 11, 12, 13, 14, 15, 16, 17, 18;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Ы.Дүкенов, дома № 1, 2, 3, 4, 5, 6, 7, 8, 9, 10, 11, 12, 13, 14, 15, 16, 17, 18; 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С.Сейфуллина, дома № 18, 40, 44; 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М.Мәметова, дома № 2, 4, 9, 10, 11, 12, 13, 14, 17, 18, 19, 20, 21, 22, 23, 24, 25, 26, 27, 28, 29, 30, 31, 32; 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М.Макатаева, дома № 1, 3, 4, 5, 6, 8, 10, 11, 12, 13, 14, 17, 18, 19, 20, 21, 23, 25, 26, 27, 28, 29, 31; 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53, 61, 63, 65, 67, 69, 71, 73, 75, 77, 79, 79/1а, 81, 83; 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Ы.Алтынсарина, дома № 2, 4, 6, 8, 10, 12; 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А.Абдрахманова, дома № 2, 2а, 2б, 3, 4, 6, 8, 10, 12, 14, 16, 20, 21, 22, 24, 26, 28, 38, 44, 46, 48, 50; 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А.Байтурсынова, дома № 1, 1б, 2, 3, 4, 5, 13, 15, 18, 19, 21, 22, 23, 24, 25а, 27, 29, 30, 31, 33; 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Ералиева, дома № 1, 1б, 2/1, 3, 3а, 4, 5, 7, 8, 9, 10, 10д, 11, 12, 12/1, 16, 17, 18, 19, 22, 23, 25, 26, 27, 27/1, 28, 31, 32, 34, 36;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А.Шинтуринова, дома № 1, 5, 7, 9, 11, 13, 15, 16, 17, 17а, 19, 21, 23, 25, 27, 29, 31; 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Ветеранов, дома № 2, 4, 6, 8, 10, 12, 14, 16;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И.Жансугурова, дома № 1, 2, 3, 4, 5, 6, 7, 8, 9, 10, 34, 42, 59, 61, 63;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Дружбы, дома № 1, 2, 2а, 3, 4, 5, 6, 8, 10, 12, 14, 16;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А.Даулетбекова, дома № 2, 4, 6, 8, 10, 10/2;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Мирный, дома № 1, 2, 3, 4;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Кокжиек, дома № 1, 2, 3, 4;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Кокорай, дома № 1а, 2, 2а, 3, 4, 5;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Куншуак, дом № 1, 2, 3, 4;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К.Байсейтовой, дома № 1, 2, 3, 4, 5, 6, 7, 8, 9, 10, 11, 12;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Б.Майлина, дома № 1, 2, 3, 4, 5, 6, 7, 8, 9, 10, 11, 12; 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 2 объекта "Тузкольский водозабор" коммунального государственного предприятия "Городское коммунальное хозяйство" акимата города Каражал;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филиала коммунальное государственное учреждение "Общеобразовательная школа № 7" государственного учреждения "Отдел образования города Каражал", город Каражал, поселок Шалгинский, улица Карла - Маркса, дом 3-2а.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Шалгинский, улица Карла - Маркса, дома № 3, 7, 9, 10, 11, 15, 16, 17, 18, 19, 20, 22; 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Фрунзе, дома № 18, 20; 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2, 3, 4, 6, 7, 8, 10, 12;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дома, № 2, 5;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дом, № 7;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Шалгия, дом № 2;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курорт Шалгия;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