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5485" w14:textId="5105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Жанааркинскому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23 мая 2023 года № 3/13. Зарегистрировано Департаментом юстиции области Ұлытау 29 мая 2023 года № 24-20.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(зарегистрированное в Реестре государственной регистрации нормативных правовых актов за № 20284),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Жанааркинскому району на 2023 год в сумме 36,27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