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1b2" w14:textId="842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Жанааркинском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15 августа 2023 года № 5/37. Зарегистрировано в Департаменте юстиции области Ұлытау 23 августа 2023 года № 42-20. Утратило силу решением Жанааркинского районного маслихата области Ұлытау от 15 ноября 2023 года № 10/74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Жанааркинского районного маслихата области Ұлытау от 15.11.2023 </w:t>
      </w:r>
      <w:r>
        <w:rPr>
          <w:rFonts w:ascii="Times New Roman"/>
          <w:b w:val="false"/>
          <w:i w:val="false"/>
          <w:color w:val="000000"/>
          <w:sz w:val="28"/>
        </w:rPr>
        <w:t>№ 10/74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Жанааркинском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