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c719" w14:textId="b99c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Жанааркинского районного маслихата от 25 сентября 2018 года № 33/236 "Об утверждении регламента собрания местного сообщества по Жанааркинскому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22 сентября 2023 года № 7/46. Зарегистрировано в Департаменте юстиции области Ұлытау 29 сентября 2023 года № 56-20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25 сентября 2018 года №33/236 "Об утверждении регламента собрания местного сообщества по Жанааркинскому району" (зарегистрировано в Реестре государственной регистрации нормативных правовых актов под №4974).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