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c6f3" w14:textId="542c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Жанааркинского районного маслихата от 15 августа 2023 года № 5/37 "О понижении размера ставки налогов при применении специального налогового режима розничного налога в Жанааркинском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ноября 2023 года № 10/74. Зарегистрировано в Департаменте юстиции области Ұлытау 16 ноября 2023 года № 68-20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понижении размера ставки налогов при применении специального налогового режима розничного налога в Жанааркинском районе" от 15 августа 2023 года №5/37 (зарегистрировано в Реестре государственной регистрации нормативных правовых актов за № 42-20).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