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e6ead" w14:textId="65e6e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 норм субсидий на пестициды, биоагенты (энтомофаги), а также объемы субсидий на пестициды, биоагенты (энтомофаги)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Жетісу от 17 мая 2023 года № 145. Зарегистрировано Департаментом юстиции области Жетісу 19 мая 2023 года № 27-19.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местном государственном управлении и самоуправлении в Республике Казахстан", приказом Министра сельского хозяйства Республики Казахстан от 30 марта 2020 года 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> 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№ 20209) акимат области Жетісу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субсидируемых пестицидов, биоагентов (энтомофагов) и нормы субсидий на 1 литр (килограмм, грамм, штук) пестицидов, биоагентов (энтомофагов) на 2023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 к настоящему постановлению;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объемы субсидий на пестициды, биоагенты (энтомофаги) на 2023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 к настоящему постановлению.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области Жетісу" в установленном законодательством Республики Казахстан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области Жетісу;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 ресурсе акимата области Жетісу после его официального опубликования;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 Жетісу.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Жаканбаев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области Жетісу от 17 мая 2023 года № 145</w:t>
            </w:r>
          </w:p>
        </w:tc>
      </w:tr>
    </w:tbl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пестицидов, биоагентов (энтомофагов) и нормы субсидий на 1 литр (килограмм, грамм, штук) пестицидов, биоагентов (энтомофагов) на 2023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пестицидов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килограмм, грамм, штук)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(килограмм, грамм, штук) пестицидов, биоагентов (энтомофагов)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ДАЙОВИД, 72 %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860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960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в.г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 еэтилгексилового эфира,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875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2,4-Д дихлорфеноксиуксусной кислоты, 344 грамм/литр + дикамба, 120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БРЭМБО,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НИОФИР СУПЕР,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ГРЕЙН ЭФИР,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ПРИМА,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эмульгируемый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малолетучих эфиров, 500 грам/литр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этилгексиловый эфир клопиралида,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300 грамм/литр + флорасулам, 3,7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2 - этилгексилового эфира, 420 грамм/литр + 2 - этилгексиловый эфир дикамбы кислоты,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триасульфурон,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 72%,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 концентрат коллоидного раствора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грамм/литр + дикамбы кислота в виде диметиламинной соли,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2,4-Д кислота, 410 грамм/литр + клопиралид, 40 грамм/литр в виде сложных 2-этилгексиловых эфиров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ЕССЕНЛИВЕР,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ЛАНС, водный раствор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ЛАНЦЕЛОТ 450,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ГАЛОКС СУПЕР 108,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Р - метил,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520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520,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ВИХРЬ,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*УРАГАН ФОРТЕ 500,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ЭНТОГЛИФОС, 50%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*ТАЧДАУН 500,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калийной соли,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калийная соль глифосата, 690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ГРАНД ЭКСТРА 540, водный раствор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COTEM XL,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БАЗУКА,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АРИСТОКРАТ СУПЕР,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АРДГЛИФ,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 75 %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грамм/литр + хлорсульфурон кислоты,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МОНОМАКС, водный раствор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грамм/килограмм + метсульфурон - метил, 28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8 158,75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водный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 10%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11,3 грамм/килограмм + тиенкарбазон - метил, 22,5 грамм/килограмм + мефенпир - диэтил - 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АМИДА, масляная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 - п - метил,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КВИКСТЕП,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грамм/литр клопиралида в виде 2-эитлгексилового эфира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ЭФИЛОН,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ГАВАНЬ ПЛЮС, масляная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230 грамм/килограмм + мезотрион, 570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измазамокс,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 96%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ЛАЗУРИТ СУПЕР, концентрат наноэмульсии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ЛИНКОР, концентрат суспензии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 70% смачивающийся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ЛАЗУРИТ, смачивающийся порошок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ЛИДЕР, смачивающийся порошок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 60%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СТРАЖ,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КАНЦЛЕР,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 60,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390 грамм/килограмм + трибенурон - метил, 260 грамм/килограмм + амидосульфурон,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500 грамм/килограмм + амидосульфурон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МЦПА, 500 грамм/литр + клопиралид,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 - метил, 125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480,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35%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пиклорам, 150 грамм/литр + МЦПА, 350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клоквинтосет-мексила (антидот),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грамм/литр + клоквинтоцет - мексил - антидот,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МЕРИТ 45,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претилахлор, 300 грамм/литр + пирибензоксим,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6 484,82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 водорастворимый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ШАНТУС,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ДУШАНС,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сухая текучая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 ДУО,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водорастворимые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 ПРЕМИУМ,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АГРАСТАР, водно-диспергируемые гранулы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 75%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МАДЖЕСТИК,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водно-диспергируемые гранулы.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ТРИБИН 750,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ПРЕМИУМ,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ГРИНСТАР ГОЛД,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клоквинтоцет - 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СУПЕР,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клодинафоп - пропаргил, 90 грамм/литр + клоквинтоцет - мексил,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г/л форамсульфурона +30 г/л тиенкарбазон-метила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КОНВИЗО 1, м.д. (масляная дисперсия)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клохинтоцет-мексил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эмульсия масляно-водная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ЛАСТИК ЭКСТРА,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60 грамм/литр + клоквинтоцет - мексил,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ПЕГАС, 13,5%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ЭКСТРА, 13,5%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натрия, 1, 0 грамм/литр + тиенкарбазон - метил, 10 грамм/литр + ципросульфид - антидот,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МАЙСТЕР ПАУЭР,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МИУРА,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АМИРА,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ДРАГУН,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3 133,93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139 821,43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510 грамм/литр + флуроксипир,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410 грамм/литр + флорасулам, 5 грамм/литр + флуроксопир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375 грамм/килограмм + тифенсульфурон - метил, 375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 - п - тефурил,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 - метил, 120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грамм/литр диквата (дибромида)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– Д кислоты в виде сложного 2 - этилгексилового эфира,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грамм/литр + клодинафоп - пропаргил 90 грамм/литр + мефенпир - диэтил 44 грамм/литр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 500 грамм/литр + дикват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грамм/литр + квинмерак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77%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2-этилгексиловый эфир,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сложный 2-этилгексиловый эфир,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ОКТАСУЛАМ,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(сложный 2-этилгексиловый эфир), 300 грам/литр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МПЦА в виде диметиламинной соли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кислота, 300 грамм/литр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310 грамм/килограммг + тифенсульфурон-метил, 300 грамм/килограмм + флорасулам, 103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ТРИБЬЮТ, водорастворимые гранулы + ПАВ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фроласуам, 7,4 грамм/литр + изооктил, 2,4-Д дихлорфеноксиуксусной кислоты, 540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200 грамм/грамм/килограмм + метсульфурон-метил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600 грамм/килограмм + метсульфурон-метил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МЦПА, 367 грамм/литр + клопиралид, 124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клодинафоп-прапаргил,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хизалафоп-п-этил,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хизалафоп-п-этил,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ВЕЛОСИТИ СУПЕР,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КОСМИК ТУРБО, водорастворимые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кислоты, 630 грамм/литр (2,4-Д этилгексиловый эфир, 470 грамм/литр) + 2,4-Д кислоты, 160 грамм/литр (диметилалкил-аминная соль)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23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6 053,40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МУШКЕТ ПЛЮС,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 + цигалофоп -бутил,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флорпирауксифен-бензил, 12,5 грамм/литр + пеноксулам,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БАКСИГА,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грамм/килограмм, дикамба кислоты, 550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300 грамм/литр+ пиклорам,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ЛЕМУР,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2-этил-гексилового эфира, 300 грамм/литр + флорасулам, 5,35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(сложный 2-этилгексиловый эфир), 410 грамм/литр +флорасулам,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пиклорам, 37,5 грамм/литр + флорасулам,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имазетапир, 50 грамм/литр + имазапир,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ОРИКС,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СУПЕРКОРН,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100 грамм/литр + 2,4-Д кислоты в виде сложного эфира,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ЭДВАНС 2.0,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ГЕЙЗЕР, концентрат коллоидного раствора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флорсулам 3,6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тефилсульфурон-метил, 60 грамм/килограмм + флорсулам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КРЕЙЦЕР,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кислота в виде сложного эфира, 440 грамм/литр + карфентразон-этил, 20 грамм/литр + флуросипир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(малолетучие эфиры С7-С9 ),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ацифлуорфен,320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пропизахлор,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2-этилгексилового эфира ,90 грамм/литр + 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75 грамм/литр + мефенпир-диэтил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 СУПЕР, 7,5 %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(сложный 2-этилгексиловый эфир), 418 грамм/литр + флорасулама,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флорасулама, 104 грамм/килограмм, трибенурон-метила, 500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СТАТУС ГРАНД,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375 грамм/литр + тербутилазин, 125 грамм/литр + мезотрион, 37,5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грамм/литр, 2,4-Д кислота в виде сложного 2-этилгексилового эфира 80 грамм/литр,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грамм/литр+пираклостробин,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флутриафола, 800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 коллоидного раствора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САМУРЫК 400, концентрат коллоидного раствора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ТИТАН ДУО, концентрат коллоидного раствора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 PRO,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грамм/литр+ метконазол,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протиоканазол, 53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ТРИАФОЛ, 25%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 12,5%,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РАСТ, суспоэмульсия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грамм/литр + карбендазим,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бензовиндифлупир,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 + тебуканазол,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ПИКСТАР, суспензионная эмульсия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ЭНТОЛИКУР, 22,5%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ЗИМОШАНС,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грамм/литр + пираклостробин 66,6 грамм/литр + флуксапироксад 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ЦЕРИАКАС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пропиконазола 140 грамм/литр + тебуконазола, 140 грамм/литр + эпоксиконазола,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восковые брикеты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 ЭДВАНС,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лямбда-цигалотрин,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лямбда-цигалотрин, 250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хлоранантранилипрол, 100 грамм/литр + лямбда-цигалотрин, 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масляный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17 979,80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имидаклоприд,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ТАНРЕК, водорастворимый концентрат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имидаклоприд 210 грамм/литр +бета - цифлутрин 90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альфа-циперметрин,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масляно-водный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БОРНЕО, масляно-водный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альфа-циперметрин, 300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117 грамм/литр + тиаметоксам, 147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дифлубензурон, 240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8 424,11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дифлубензурон,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 48%,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диметоат, 400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РОГОР-С,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300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пиримифос-метил, 500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КАМЕЛОТ,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ФЛЭКС 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 + имидаклоприд 210 грамм/литр + лямбда-цигалотрин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тиаметоксам, 141 грамм/литр + лямбда- цигалотрин, 106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ГОТИКА,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эмамектин бензоат, 50 грамм/килограмм + луфенурон, 400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23 406,25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САРРЕНДЕР,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флубендиамид,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грамм/литр + лямбда-цигалотрин,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 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200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ГОЛДПЛАН, 20 % водорастворимый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400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******ЯКУДЗА,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200 грамм/литр + лямбда-цигалатрин, 150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ЭСПЕРО, концентрат суспензии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КОУИН,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ШАМАН,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ЕЛНУР-Д,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ОЛРАЙТ 57%,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лямбда-цигалотрин, 135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микрокапсулированная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тефлубензурон,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НОМОЛТ, 15%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10 % водная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 050,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имидаклоприд,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100 грамм/литр + лямбда-цигалатрин,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51 208,20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алюминия фосфид, 560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МАКСТОМИН, таблетки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500 грамм/литр + 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РОНФОС,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ламинарин,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ВАЦИПЛАНТ, текучая паста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 – комплекс стрептотрициновых антибиотиков, БА-120000 ЕА/миллилитров, 32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Биоагенты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МАКРОЛОФУС (Macrolophus pygmaeus)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ЗЛАТОГЛАЗКА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области Жетісу от 17 мая 2023 года № 145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субсидий на пестициды, биоагенты (энтомофаги) на 2023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бюджетных средств на субсидирование,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461 973 000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