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1ae" w14:textId="e87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июня 2023 года № 174. Зарегистрировано Департаментом юстиции области Жетісу 13 июня 2023 года № 42-19.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области Жетісу от 05.02.2024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- 27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приказом Министра сельского хозяйства Республики Казахстан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18-02/942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пожарной безопасности в лесах" (зарегистрирован в Реестре государственной регистрации нормативных правовых актов за № 96107),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области Жетісу от 05.02.2024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Жетісу" в установленном законодательством Республики Казахстан порядке обеспечить: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