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b5ca" w14:textId="bd0b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15 августа 2023 года № 252. Зарегистрировано Департаментом юстиции области Жетісу 16 августа 2023 года № 54-19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15 августа 2023 года № 252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ограниченной ответственностью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базары", №28 бутик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район, город Ушарал, улица Конаева №82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ограниченной ответственностью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"Рынок", 2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город Ушарал, улица Конаева №69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"НұрИслам"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Бесбаева № 29/3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"Асыл Қазына"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Юго-Западный жилой район, строение № 13/1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