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617" w14:textId="10d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28 февраля 2023 года №54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25 декабря 2023 года № 416. Зарегистрировано Департаментом юстиции области Жетісу 26 декабря 2023 года № 114-19.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28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год" (зарегистрирован в Реестре государственной регистрации нормативных правовых актов за № 178990).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25 декабря 2023 года № 416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области Жетісу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9 585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4 965 083,1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2 519 278 102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56 106 240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1 694 969 860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1 578 227 887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2 385 752 038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2023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 из резерва Правительства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2 126 627 000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