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4a7" w14:textId="f5c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кондоминиумана 2023 год по городу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22 мая 2023 года № 3-21. Зарегистрировано Департаментом юстиции области Жетісу 25 мая 2023 года № 34-19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 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приказом 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городу Талдыкорган в сумме 27 тенге за один квадратный 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