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7a9c" w14:textId="1167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10 августа 2023 № 313. Зарегистрировано Департаментом юстиции области Жетісу 11 августа 2023 года № 53-19.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10 августа 2023 года 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Текели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