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559e" w14:textId="12f5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Текели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области Жетісу от 14 ноября 2023 года № 10-56. Зарегистрировано Департаментом юстиции области Жетісу 15 ноября 2023 года № 87-19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социальной и медико-педагогической коррекционной поддержке детей с ограниченными возможностями", Текелийский городской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Текели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Текелийского городского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городе Текели" от 17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10-40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25630).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Текелийского городского маслихата от 14 ноября 2023 года № 10-56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Текели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Текели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города Текели" (далее - уполномоченный орган) на основании справки из учебного заведения, подтверждающей факт обучения ребенка с инвалидностью на дому.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указанного в справке из учебного заведения, подтверждающих факт обучения ребенка с инвалидностью на дому.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 и выезд на постоянное место жительства за пределы города Текели), выплата прекращается с месяца, следующего за тем, в котором наступили соответствующие обстоятельства.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 веб - портал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"электронного правительства" с заявлением по форме согласно приложению 1 или 2 к Правилам возмещения затрат с приложением документов.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по установленному перечню, необходимых для возмещения затрат на обучение предоставляется согласно приложению 3 к Правилам возмещения затрат.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в квартал равен 8 (восьми) месячным расчетным показателям на каждого ребенка с инвалидностью.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Заявитель вправе подать жалобу в соответствии с требованиями Правил возмещения затрат.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