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8330" w14:textId="6b88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Алакольского районного маслихата от 5 мая 2014 года № 31-5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Алакольском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ноября 2023 года № 16-2. Зарегистрировано Департаментом юстиции области Жетісу 1 декабря 2023 года № 102-19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Алакольского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Алакольском районе" от 5 мая 2014 года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80578).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