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5412" w14:textId="8f45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Ескельдинского районного маслихата № 38-211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Ескельдинском районе" от 27 июня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22 ноября 2023 года № 15-49. Зарегистрировано Департаментом юстиции области Жетісу 24 ноября 2023 года № 97-19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решения Ескельдинский районного маслихата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Ескельдинском районе" от 27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38-211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81940).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